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6f41" w14:textId="bcc6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жылдың екiншi тоқсанында Қазақстан Республикасы Yкіметінiң мәжілістерiнде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31 наурыздағы N 71-ө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2005 жылдың екiншi тоқсанында Қазақстан Республикасы Үкiметінің мәжiлiстерiнде қаралатын мәселелердiң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жергiлiкті атқарушы органдары Қазақстан Республикасы Үкiметiнiң мәжiлiстерiнде қарауға арналған материалдарды уақтылы дайындауды және енгiзудi қамтамасыз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71-ө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бекiтілген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2005 жылдың екiнші тоқсанында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Yкiметiнiң мәжiлiстерiнде қаралатын мәселелердiң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ТIЗБЕСI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4113"/>
        <w:gridCol w:w="3653"/>
        <w:gridCol w:w="3153"/>
      </w:tblGrid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Күнi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Мәселенiң атауы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үшін жауаптылар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Баяндамашылар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"2005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Заңының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</w:p>
        </w:tc>
      </w:tr>
      <w:tr>
        <w:trPr>
          <w:trHeight w:val="14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26.04.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атқарылуы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А.Ғ.Дунаев </w:t>
            </w:r>
          </w:p>
        </w:tc>
      </w:tr>
      <w:tr>
        <w:trPr>
          <w:trHeight w:val="24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26.04.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реформалау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Өндiрiстік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А.Б.Самақова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26.04.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саланы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жылдарға арналған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жобасы 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С.М.Мыңбаев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03.05.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бiрiншi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тоқсандағы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бюджеттің 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 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бөлiмдері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А.Ғ.Дунаев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Қ.Н.Келiмбетов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17.05.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жылдарға арналған орта мерзiмді фискалдық саясаты 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министрлігі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17.05.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"2005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Заңын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Үкіметінiң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Үкіметi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17.05.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"2005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паспорт-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бекiту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Үкiметiнің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22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1354 қаулысы-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</w:p>
        </w:tc>
      </w:tr>
      <w:tr>
        <w:trPr>
          <w:trHeight w:val="19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31.05.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асырылу 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Өңiрлiк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С.Ә.Үмбетов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31.05.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кешенiн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тұжырымда-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Өндiрiстік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С.Ә.Үмбетов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"Қазақстанда 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өндiрiсiн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тиiмдiлiгiн бағалау"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жобасының тұсаукесерi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Өндiрістік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21.06.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басшысының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Жолдауын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iс-шаралардың жалпы-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орындаудың желілік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кестесiнiң 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Бiлiм және 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даму, Өндiрістік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бөлiмдерi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Б.С.Әйтiмова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С.М.Мыңбаев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