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0d623" w14:textId="380d6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мен Ресей Федерациясы шекара ведомстволарының бiрiншi басшыларының жұмыс бабындағы кездесуiне қатысатын ресей делегациясының қонақ үйде тұруына қаражат бөлу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2005 жылғы 11 мамырдағы N 115-ө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Ақтау қаласында Қазақстан Республикасы мен Ресей Федерациясы шекара ведомстволарының бiрiншi басшыларының жұмыс бабындағы кездесуiн өткiзудi қамтамасыз ету мақсатында: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Сыртқы iстер министрлігі Қазақстан Республикасы Ұлттық қауiпсiздiк комитетiне Ресей Федерациясы Федералдық шекара қызметi делегациясы мүшелерiнiң 2005 жылғы 12-13 мамырда Ақтау қаласында қонақ үйде тұруына ақы төлеуге 2005 жылға арналған республикалық бюджетте "Өкiлдiк шығындар" бағдарламасы бойынша көзделген қаражат есебiнен 181000 (бip жүз сексен бiр мың) теңге сомасында қаражат бөлсiн.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