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c9db" w14:textId="067c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Н.Ә.Назарбаевтың Швеция Корольдігіне 2004 жылғы 25-26 қазандағы ресми сапары барысында қол жеткiзiлген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13 мамырдағы N 119-ө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Н.Ә.Назарбаевтың Швеция Корольдігіне 2004 жылғы 25-26 қазандағы ресми сапары барысында қол жеткiзiлген уағдаластықтарды iске асыру және қазақстан-швеция ынтымақтастығын одан әрi дамытуды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 Қазақстан Республикасының Президентi Н.Ә. Назарбаевтың Швеция Корольдiгiне 2004 жылғы 25-26 қазандағы ресми сапары барысында қол жеткiзiлген уағдаластықтарды iске асыру жөнiндегi iс-шаралар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мемлекеттік органдары (келiсiм бойынша) және мүдделi ұйымдар Жоспарда көзделген iс-шараларды орындау жөнiнде тиiстi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iстер министрлiгi тоқсанына кемiнде бiр рет есептiден кейiнгi айдың 10-күнiне Жоспардың орындалу барысы туралы Қазақстан Республикасының Үкiметiн хабардар етсiн.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23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119-ө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бекiтiлген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Республикасының Президентi Н.Ә.Назарбаевтың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Швеция Корольдігіне 2004 жылғы 25-26 қазандағы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сапары барысында қол жеткiзілген уағдаластықтарды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асыру жөнiндегi iс-шаралар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193"/>
        <w:gridCol w:w="2293"/>
        <w:gridCol w:w="449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Iс-шара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мерзiмi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жауаптылар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Корольдігінiң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 Горан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Перссонның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Республикасына ресми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мәселесiн пысықтау.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- Швеция сауда-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ынтымақтас-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жөнiндегi үкiмета-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комиссиясын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мәселесiн пысықтау.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Мынадай: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энергетика, мұнай-химия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өнеркәсiбi және iлеспе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мал шаруашылығы және сүт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өндiрiсi (сүт өндiру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 "De Laval");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металлургия("Boliden",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"Sandvik" металлургиялық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компанияларының 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қарау);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секторында (Экс-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порттық кредиттерге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кепiлдiк беру 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швециялық басқарма (ЕКN);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жаңа технологиялар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("Ericsson", "АВВ");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жиhаз өндiрiсi ("IКЕА"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компаниясының жиhаз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дiрiсi жөнiндегі тапсы-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рыстарын 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кәсiпорындарына 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тыру, бiрлескен кәсiпо-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 құру) салаларында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маманданатын швециялық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компаниялармен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тиiмдi 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мүмкiндiгiн қарау.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 және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"Қазақстанның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порттық кредиттердi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инвестицияларды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сақтан-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корпорациясы"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министрлiгі,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байланыс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тiгі, "Инжиниринг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технологиялар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трансферті 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(келiсiм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министрлiгі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тарапымен бiрле-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сiп 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ынтымақтастық, технопарк-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дамыту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жобаларды пысықтау.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министрлiгі, "Қазақс-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танның 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Қоры" АҚ 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"Инжиниринг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технологиялар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трансфертi 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(келiсiм бойынша)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Мынадай: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Үкiметі мен Швеция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Корольдігі 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жүктердiң 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автомобиль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туралы;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Үкiметi мен Швеция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Корольдiгi Үкiметi 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инвестицияларды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көтермелеу және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туралы келiсiмдер-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 күшiне енуi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мемлекетішілiк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рәсiмдердi аяқтау.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министрлігі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швед экономикасының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Швеция Корольдiгiн-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қазақстан 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күндерiн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мәселелерiн қарау.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министрлігі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Вастерос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(Швеция Корольдiгі)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бiрiмен бауырластық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байланыстарын орнату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нiнде ұсыныстар енгізу.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 және сауда министрлігі,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Сыртқы істер министрлігі. 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Швеция Корольдiгi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ынтымақтастық-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дамыту және екi жақты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 де,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өңiрлiк ұйымдар шеңберiн-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де халықаралық терро-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ризмге және жаппай қырып-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жоятын қаруларды тара-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туға, ұйымдасқан қылмысқа, заңсыз есiрткi айналымына, адамдар саудасы мен заңсыз көшi-қонға қарсы күрес жөнiндегі өз күш-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жiгерлерiн үйлестiру.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Iшкi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Ұлттық қауiп-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сiздiк комитетi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Келесi екi жақты кезде-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сулер барысында швед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рапымен Қазақстан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бликасындағы 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зардап шеккен өңiрлердi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(бұрынғы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полигоны өңiрi және 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теңiзi ауданы)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трансшекаралық су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старын бөлу мәселесiн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жобалары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мүмкiндi-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гiн қарау.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министрлiгi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