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5c17" w14:textId="6ff5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Жалгерлiк үйлердi ұйымдастыру және тұрғын үйдiң жалгерлік секторын дамыту мәселелерi бойынша ұсыныстар әзiрлеу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19 мамырдағы N 130-ө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Жалгерлiк үйлердi ұйымдастыру және тұрғын үйдiң жалгерлiк секторын дамыту жөніндегi ұсыныстарды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Чирков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  сауда министрлігінiң Құрылыс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тұрғын үй-коммуналдық шаруашылық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төрағасының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Алпысбаев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Мелiк Нармұхамбетұлы        сауда министрлiгiнiң Құрылыс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үй-коммуналдық шаруашылық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тұрғын үй құрылысы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үй-коммуналдық шаруашылық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Байқошқаров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Нұрмұхамед Берденұлы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Несiпбала Әбсағитқызы       бюджеттiк жоспарлау министрлiгi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Амангелдiұлы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қарыз алуды және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берудi жоспарлау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Бексаринова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Гүлнара Сәкенқызы           сауда министрлiгiнiң аппараты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Әкiмшiлiк-құқықтық жұмыс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заң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Жанаев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Нұрханұлы             министрлiгiнiң Халықаралық гуманитарлық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экономикалық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экономикалық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Алпысбай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Мейiржан Мелiкұлы           министрлiгi Заңнама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азаматтық, әлеуметтiк-экономикалық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қаржылық заңнама басқармасы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экономикалық заңнама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Әдiлбекова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Аққасымқызы            министрлiгiнiң Салық комитетi әдiснама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тiкелей салықтар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әдiснамасы бөлiмi бастығының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атқарушы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шiлдеге дейiн жалгерлiк үйлердi ұйымдастыру және тұрғын үйдiң жалгерлiк секторын дамыту жөнiнде ұсыныстар әзiрлесiн және Қазақстан Республикасы Yкiметiнiң қарауына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әкiмдерi белгiленген тәртiппен жұмыс тобына бір ай мерзімде жалгерлiк үйлердi ұйымдастыру және тұрғын үйдiң жалгерлік секторын дамыту жөнiнде ұсыныстар берсiн.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 Индустрия және сауда министрлігіне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