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85be" w14:textId="6818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мүгедектердi әлеуметтiк қорғау туралы" Қазақстан Республикасының Заңын iске асыру жөнiндегі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30 мамырдағы N 150-ө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Республикасында мүгедектердi әлеуметтiк қорғау туралы" Қазақстан Республикасының 2005 жылғы 13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қабылдануы қажет нормативтiк құқықтық кесiмдердiң тiзбесi (бұдан әрi - тiзбе)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әлеуметтiк қорғау министрлiгi тiзбеге сәйкес нормативтік құқықтық кесiмдердiң жобаларын әзiрлесiн және Қазақстан Республикасының Үкiметiне бекiтуге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2005 жылғы 30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150-ө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бекiтiлген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"Қазақстан Республикасында мүгедектерді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қорғау туралы" Қазақстан Республикасының Заңын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асыру мақсатында қабылдануы қажет нормативтiк 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кесiмдердiң тiзбесi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53"/>
        <w:gridCol w:w="2433"/>
        <w:gridCol w:w="2093"/>
        <w:gridCol w:w="29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Нормативтiк құқықтық кесiмнiң атауы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Кесiмнiң нысаны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Орындалуына жауапты мемлекеттiк орган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"Медициналық-әлеуметтiк сараптама жүргiзу ережесiн бекiту туралы"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Үкiметiнiң қаулысы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маусым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тердi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кейбiр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Үкiметiнiң қаулысы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маусым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"Мүгедектер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iстерi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жөнiндегi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Үкiметi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Үкiметiнiң қаулысы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жылғы желтоқсан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министрлiгi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