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aff6" w14:textId="024a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преференциялар берiлетiн қызметтiң кiшi түрлерiнiң сыныптауыш деңгейiнде қызметтiң басым түрлерiнiң тiзбесiне өзгерiстер мен толықтырулар енгiзу жөнiнде ұсыныстар әзiрлеу үшiн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27 маусымдағы N 177-ө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преференциялар берiлетiн қызметтiң кiшi түрлерiнiң сыныптауыш деңгейiнде қызметтiң басым түрлерiнiң тiзбесiне өзгерiстер мен толықтырулар енгiзу жөнiнде ұсыныстар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Болатұлы            сауда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Арынов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Асатайұлы           сауда министрлігі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комитетiнiң төрағасы,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Мәйкенов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Мейiржан Тiлеуханұлы      сауда министрлігінiң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комитетi инвестициялық преференциялар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басқармасының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Жоламан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Рүстем Қабидоллаұлы       ақпарат және спорт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Өтеулина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Хафиза Мұхтарқызы        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Амангелдиев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Амангелдiұлы        сақтау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Өзбеков                 - Қазақстан Республикасының Қаржы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 Нұрмаханбетұлы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Сәкенқызы  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Қиынов     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Ләззат Кетебайұлы         минералдық ресурстар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Камалиев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Берiк Сайлауұлы           коммуникация министрлiгі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инфрақұрылымын дамыту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Бұхарбаев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Құралбай Сейiтбайұлы      сауда министрлiгi Өнеркәсiп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ғылыми-техникалық дамыту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Қараманов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Ұзақбайұлы          сауда министрлiгiнiң Құрылыс және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үй-коммуналдық шаруашылық iстерi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Сабыров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Имин Әбдуәлiұлы           сауда министрлiгінiң Сауда және туристiк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қызметтi peттeу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Сағындықов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Мұқан Қаныбекұлы         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Стратегиялық жоспарлау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инвестициялық саясат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Құлсейiтов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Айдын                     сауда министрлiгiнiң Индустриялық-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инновациялық дамыту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өнеркәсiптiң базалық және өңдеушi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салаларын дамыту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Раева                   - Қазақстан туристiк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Роза Әбдiхамитқызы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Мұқанов                 - "Қазақстанның тауар өндiрушiлерi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Төлеген Мұқанұлы          экспорттаушылары одағы" заңды тұлғалар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республикалық бiрлестiгiнiң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вице-президентi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Бәтпенов                - "Инжиниринг және технологиялар трансфертi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Жұмағұлұлы         орталығы" акционерлiк қоғамының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              - "Қазақстанның Даму Банкi"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 қоғамының вице-президентi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 - "Меланж" акционерлiк қоғамының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Данилович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Айсағалиева             - Қазақстан кәсiпкерлерi форумы кеңесiнiң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София Серiкбайқызы        атқарушы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Борамбаева              - "Инвестициялық қор"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Айсұлу Қасенқызы          қоғамының Астана қаласындағы өкiлдiгiнiң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Дүйсенбаева             - "Ұлттық инновациялық қор"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Гүлмайра Қуандыққызы      қоғамының Астана қаласындағы өкiлдiгінiң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Юсупов                  - "НИМЭКС-Текстиль" 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Полат Исмаилович          шектеулi серiктестiгi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Жазықбаев Еркін         - Алматы технологиялық университетi Сағитұлы                  ғылыми-техникалық әзiрлемелердi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орталығының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Бачурина                - Еуразия өнеркәсiп қауымдастығы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Марина Владимировна       департаментiнiң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Шәрiпов                 - "Маркетингтік және 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Жәлел Асылханұлы          орталығы" акционерлiк қоғамы индустриялық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дамытуды талдау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консультанты (келiсiм бойынша).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2005 жылғы 30 шiлдеге дейiнгi мерзiмде Инвестициялық преференциялар берiлетiн қызметтiң кiшi түрлерiнiң сыныптауыш деңгейiнде қызметтiң басым түрлерiнiң тiзбесiне өзгерiстер мен толықтырулар енгiзу жөнiндегi ұсыныстарды Қазақстан Республикасының Үкiметiне енгiзсiн.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Премьер-Министрiнiң орынбасары - Қазақстан Республикасының Индустрия және сауда министрi С.М.Мыңбаевқа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