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7d9c" w14:textId="c417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басшысының злектрондық сайлау жүйесiн одан әрi жетiлдiруге бағытталған тапсырмаларын орындау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27 маусымдағы N 178-ө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Сайлаушылардың тiзiмдерiн қалыптастыру әдiстемесiн және электрондық сайлау жүйесiн одан әрi жетiлдiру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Мемлекет басшысының электрондық сайлау жүйесiн одан әрi жетiлдiруге бағытталған тапсырмаларын орындау жөнiндегі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мемлекеттiк органдарының басшылары, облыстардың, Астана және Алматы қалаларының әкiмдерi, сондай-ақ Қазақстан Республикасы Орталық сайлау комиссиясы (келiсiм бойынша) Жоспарда көзделген iс-шаралардың iске асырылуын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Республикасының Премьер-Министрi Кеңсесiнiң Басшысы A.A.Тiлеубердинге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178-ө өкімiмен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Мемлекет басшысының электрондық сайлау жүйесiн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жетiлдiруге бағытталған тапсырмаларын орындау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iс-шаралар жоспары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Премьер-Министрiнiң 2006.04.06.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86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973"/>
        <w:gridCol w:w="1973"/>
        <w:gridCol w:w="2053"/>
        <w:gridCol w:w="2153"/>
        <w:gridCol w:w="175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Мерзiмi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көзi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Азаматтардың бiрыңғай электрондық тіркеу тiзiлiмiн жүргiзу жөнiндегi iс-шаралар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туралы" заң жобасын енгізу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енгізу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министрлi-гi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"Жеке тұлғалар" мемлекеттiк дерекқорын және "Мекен-жай тiркелiмi" жүйесiн құру жөнiндегi жұмысты жалғастыру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4-тоқсан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Үкiметiне ақпарат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және байланыс агенттiгi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342362,5 мың теңге сомасын-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1.3  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Орталық сайлау комиссиясына 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есепке алуды жүзеге асыратын жергiлiктi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дардың ақпаратымен салыстырылған мәлiметтердiң негiзiнде 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жеткiзгiштер-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сайлаушылар туралы мәлiметтер-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 беру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шілде мен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қаңтарға және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Орталық сайлау комиссия-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сұрау салуы 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Сайлаушы-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тiзiмi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Алматы 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сайлаушы-азаматта-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бiрыңғай электрондық тiркеу тiзiлiмiн өзектi ету жөнiндегі жұмысты ұйымдастыру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тiркеу тiзiлiмi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Астана, Алматы 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әкiмдерi,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 тiркелi-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 жүргiзудiң тәртiбiн регламенттейтiн нормативтiк құқықтық кесiм дайындау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3-тоқсан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құқықтық кесiм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Қазақетан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тандыру және байланыс агенттiгi,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IІ. Штрих-кодтарды жапсыру жөнiндегi iс-шаралар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әкiмдiктердi штрих-кодтарды жапсыру үшін тізімдер жасау жөніндегі формат-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пен, штрих-кодтар-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қалыптастыру және басып шығару жөніндегі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қамтамасыз етумен, төлқұжат-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дерекқордан ақпаратпен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3-тоқсан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Үкiметiне ақпарат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Орталық сайлау комиссия-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(келiсiм бойынша)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Штрих-кодты қалыптастырудың және басып шығарудың тәртiбi туралы нұсқаулық әзiрлеу, облыстар, Астана және Алматы қалалары әкiмдiк-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терiнiң өкілдерiн оқытуды жүргізу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3-тоқсан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Нұсқаулық,оқыту жөнiнде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 өткiзу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Орталық сайлау комиссия-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(келiсiм бойынша)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сомасын-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001 "Сайлау өткiзудi 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тыру"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жерлерде штрих-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кодтарды қалыптас-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тыру, басып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жапсыру жөнiндегi жұмысты ұйымдастыру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3-тоқсан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Орталық сайлау комиссиясына ақпарат 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Алматы 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әкiмдерi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Президентiнiң Әкiмшiлігін және Қазақстан Республикасының Орталық сайлау комиссиясын Штрих-кодтарды жапсыру жөнiндегi жұмыстардың барысы туралы хабардар ету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Әкiмшілі-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сұрау салуы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Әкімшiлi-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гіне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Алматы 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әкiмдерi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 "Инженерлiк-техникалық орталық" республикалық мемлекеттiк кәсiпорнын құру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жүргізу құқығындағы "Қазақстан Республикасы Орталық сайлау комиссиясының Инженерлiк-техника-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орталығы"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кәсiпорынын құру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жобасы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 комиссиясы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бойынша)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9710 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сомасын-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нерлiк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