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1db8" w14:textId="2dd1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жылдың үшінші тоқсанында Қазақстан Республикасы Yкiметiнің мәжiлiстерiнде қаралатын мәселелердiң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 шілдедегі N 183-ө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2005 жылдың үшінші тоқсанында Қазақстан Республикасы Үкiметiнің мәжілістерiнде қаралатын мәселелердiң тiзбесi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 Қазақстан Республикасы Үкiметiнiң мәжiлiстерінде қарауға арналған материалдарды уақтылы дайындауды және енгiзудi қамтамасыз етсiн.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1 шiлдедегi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183-ө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бекiтілген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2005 жылдың үшінші тоқсанында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Үкiметiнiң мәжiлiстерiнде қаралатын мәселелердiң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ТIЗБЕСI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353"/>
        <w:gridCol w:w="3273"/>
        <w:gridCol w:w="3093"/>
      </w:tblGrid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Мәселенің атауы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үшін жауаптылар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Баяндамашылар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12.07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iстің жай-күйi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және анық-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талған бұзушылық-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жою туралы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Қ.Ы.Нағманов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26.07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коммерциялық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алудың автоматтан-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(ЭКЕАЖ)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кестесiн iске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В.С.Школьник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02.08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даму қорытынды-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және 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бiрiншi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жылдықта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Үкіметiнiң 2003 -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барысы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екiншi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мiндеттерi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Қ.Н.Келiмбетов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02.08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бiрiншi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атқарылу қорытынды-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туралы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бөлiмi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А.Ғ.Дунаев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23.08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бiрiншi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iсiн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реформалаудың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қорытындылары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Е.А.Досаев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23.08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"2006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туралы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бөлiмi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Қ.Н.Келiмбетов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06.09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нашақорлыққа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есiрткi бизнесiне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жай-күйi туралы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тәртібi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З.Қ.Тұрысбеков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06.09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 мұнай-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өндiрiсiн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құрудың экономикалық тиiмділiгiн бағалау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Өндiрiстiк сала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Қ.Н.Келiмбетов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13.09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білiм берудi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реформалаудың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дейiнгi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тұжырымдамасы туралы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Е.А.Досаев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13.09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жәнe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қалаларында "жалғыз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терезе" қағидаты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З.Я.Балиева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