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317" w14:textId="5ef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14 мамырдағы N 120-ө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6 шілдедегі N 186-ө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 Ерболат Асқарбекұлы Досаевты Женева (Швейцария Конфедерациясы) және Стамбул (Түрік Республикасы) қалаларына іссапарға жіберу туралы" Қазақстан Республикасы Премьер-Министрінің 2005 жылғы 14 мамырдағы N 120-ө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"қалаларына" деген сөз "қаласына"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Стамбул (Түрік Республикасы)"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"26" деген сандар "24"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"қалаларына" деген сөз "қаласына"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"және Стамбул (Түрік Республикасы)"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 "Мюнхен - Стамбул" деген сөздер "Милан - Майндағы Фракфурт"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