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4b4b" w14:textId="ba1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 Азаматтық форумды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Премьер-Министрінің 2005 жылғы 6 шілдедегі N 187-ө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 мен үкіметтік емес ұйымдардың ынтымақтастығын одан әрі жетілдіру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II Азаматтық форумды дайындау және өткізу жөніндегі ұйымдастыру комитеті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 мен Алматы қаласының әкімдеріне II Азаматтық форумға қатысушылардың iccaпap шығыстарын қаржыландыруды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А.С.Есімовке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187-ө өкіміне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II Азаматтық форумды дайындау және өткізу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ұйымдастыру комитетінің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 - Қазақстанның үкіметтік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 конфедерациясының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Әбділдин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Мүбәракұлы         Сенатының Халықаралық істер,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қорғаныс және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Әйтімова Бірғаным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Сарықызы              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Зағипа Яхияқызы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    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 - Қазақстан Республикасының Қоршаған Айткүл Байғазықызы         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 Зауытбек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Қауысбекұлы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 - Қазақстан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Әкімшілігі Әлеуметтік-саяси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бөлімінің меңгерушісі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Куанғанов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Әлеуметтік-мәдени даму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 Саида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Қуанқызы                    жанындағы Отбасы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ici жөніндегі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Хатшылығының меңгерушісі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 - Астана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 - Жас көшбасшылар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Ивановна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Қарауылова                - Қазақстан баспасөз клубының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Әсел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                  - "Қазақстан жастарының конгресі"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Мадияр Дүйсенбайұлы        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Кулик                     - "Зубр" қоры корпорациясының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Олегович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 - "Қазіргі заман саясатының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Бектас Ғафурұлы             институты" қоғамдық қорының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Нәбиева                   - "ДжБӘҚ" қоғамдық бірлестігінің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Гүлзи Әскенқызы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 - Қазақстанның кәсіпкер әйелдер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Сағадыбекқызы         тең төрағасы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