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8d81" w14:textId="05a8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Дүниежүзілік экономикалық форум аясында үшінші Еуразия экономикалық саммитін дайындау және өткізу жөніндегі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12 шілдедегі N 190-ө Өкімі. Күші жойылды - ҚР Үкіметінің 2007.05.31. N 442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қаласында 2006 жылғы сәуірде Дүниежүзілік экономикалық форум аясында үшінші Еуразия экономикалық саммитін (бұдан әрі - саммит) дайындау және өткізу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саммитті дайындау және өткізу жөніндегі жұмыс тобы (бұдан әрі - жұмыс тобы)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    Премьер-Министрінің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сауда министрі,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Болатұлы                және сауда вице-министрі, жетекшінің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Ерденова  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Мариям Сәруарқызы             және сауда министрлігінің Инвестиция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 инвестициялық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бөлімінің бас маманы,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Ізмұхамбетов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Бақтықожа Салахатдинұлы       және минералдық ресурстар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Жоламан    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Рүстем Қабидоллаұлы           ақпарат және спорт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Жошыбаев                    - Қазақстан Республикасы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Рәпіл Сейітханұлы            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 Дулат Нулиұлы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шаруашылығы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  және бюджеттік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Әріпханов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Әбдіразақұлы            Қаржы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  сақтау вице-министрі -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мемлекеттік санитарлық дәрігері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Абайділдин  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Талғатбек Жәмшитұлы           ортаны қорғау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Әбілғазин                   - Қазақстан Республикасының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Байтемірұлы            коммуникация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Арынов    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Асатайұлы               және сауда министрлігі Инвестиция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Қосжанов    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Төрехан Бекболұлы             Әкімшілігі Әлеуметтік-экономикалық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талдау бөлімінің бас инспекторы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Жұмабаев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Серікбай Сұлтанұлы            Премьер-Министрінің Кеңсесі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байланыстар бөлімінің сектор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Мәдиев                      - Қазақстан Республикасы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Еділұлы                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министрлігінің Аппарат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Шорманов                    - Алматы қаласының әкімдігі Кәсіпкерлік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Әлімқұлұлы              және өнеркәсіп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Копайлов                    - "Қазинвест" жабық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Игоревич                қоғамының вице-президенті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(келісім бойынша).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2005 жылғы 15 қыркүйекке дейінгі мерзімде Саммитті дайындау және өткізу жөніндегі іс-шаралар жоспарының жобасын әзірлесін.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