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ddf1" w14:textId="64fd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өңiрлiк қаржы орталығын құру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20 шілдедегі N 202-ө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 өңiрлiк қаржы орталығының қызметiн ұйымдастыру мақсатында қоса берiлiп отырған Алматы қаласында өңiрлiк қаржы орталығын құру жөнiндегi iс-шаралар жоспары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202-ө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Алматы қаласында өңiрлiк қаржы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жөнiндегi iс-шаралар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33"/>
        <w:gridCol w:w="1473"/>
        <w:gridCol w:w="1613"/>
        <w:gridCol w:w="1933"/>
        <w:gridCol w:w="1533"/>
        <w:gridCol w:w="16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көздері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қаржы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атқарушы органының бюджетiн қалыптас-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тыруға бағыттал-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бюджеттiк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 "2006 жылға арналған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туралы"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Заңының жобасына енгізуге бағыт-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қабылдау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метiне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қаласының өңiрлiк қаржы орталығы туралы"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заңының жобасын, 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кейбiр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кесiм-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дерiне Алматы қаласының өңiрлiк қаржы орталығын құру мәселелерi бойынша 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енгiзу туралы"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кесiм-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дердiң жобаларын әзiрлеу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кесiм-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 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орталығы жұмысының басталуын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ционалды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жөнiнде шаралар қабылдау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метiне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Алматы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әкiм-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дiгi, мүдделi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өңiрлiк қаржы орталығы туралы"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Заңының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данған күнiнен бастап 15 күн iшiнде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органда-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және қатысушы-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үшiн үй-жайлар бөлуге (алуға) бағыттал-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шаралар қабылдау, оның iшiнде осы iс-шара-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дыруға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бюджеттен қаражат бөлу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метiне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дiгi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операция-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меттерiн жүзеге асыру үшiн жағдайлар дайындау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метiне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КАSЕ 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дiгi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Қазақстан Республикасы Қаржы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МТЗО - "Маркетингтiк-талдамалық зерттеулер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КАSЕ - Қазақстандық қор биржасы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