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ce0" w14:textId="9926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"Южное" конструкторлық бюросының ғарыш қызметi саласындағы ынтымақтастық туралы ұсыныстарын қарау жөнiндегi ведомствоаралық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22 шілдедегі N 203-ө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"Южное" конструкторлық бюросымен ғарыш қызметi саласындағы ынтымақтастық жөнiндегi ұсыныстарды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ведомствоаралық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   министрлiгi Аэроғарыш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Әбдiжапаров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Сейдәлiұлы             министрлiгінiң Аэроғарыш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                   - "Қазғарыш"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Сембай Төлебайұлы            акционерлiк қоғамы Спутниктiк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жүйесi департаментінің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Құспан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Сейфоллақызы           министрлігінiң Еуропа және Америка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Достастығының Еуропа елдерi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Монагарова   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Евгения Михайловна           қорғау министрлiгi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сараптама және табиғатты пайдалануды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реттеу департаментiнiң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Молдабеков                 - "Қазғарыш"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Мейiрбек Молдабекұлы         акционерлiк қоғамының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Солодилов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    министрлiгi Телекоммуникациялар, жаңа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технологиялар және нысаналы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бағдарламалар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     бюджеттiк жоспарлау министрлiгi Салалық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органдардың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Шымырбаев                  - "Қазғарыш"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Қатубайұлы             акционерлiк қоғамы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конструкторлық-технологиялық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бюросының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Шығаев                     - Қазақстан Республикасы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Насырұлы               министрлiгi Аэроғарыш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аэроғарыш қызметi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саясатты iске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бiр ай мерзiмде "Южное" конструкторлық бюросымен ғарыш қызметi саласындағы ынтымақтастықтың ықтимал бағыттары туралы мәселе жөнiнде ұсыныстар әзiрлесiн және Қазақстан Республикасының Үкiметiне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