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80b0" w14:textId="cac8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Физикадан VII Азиаттық олимпиаданы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31 тамыздағы N 239-ө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Білiм және ғылым министрлiгiнiң 2006 жылғы 23-30 сәуiрде Алматы қаласында физикадан VII Азиаттық олимпиада (бұдан әрi - VII Азиаттық олимпиада) өткiзу туралы ұсынысы қабылдансын.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берілiп отырған VII Азиаттық олимпиаданы дайындау және өткiзу жөнiндегi ұйымдастыру комитетінің құрамы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Білім және ғылым министрлiгi Алматы қаласының әкiмдігімен бiрлесіп, VII Азиаттық олимпиаданы дайындауды және өткiзудi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VII Азиаттық олимпиаданы дайындауға және өткiзуге байланысты iс-шараларды қаржыландыру 010 "Республикалық маңызы бар республикалық мектеп олимпиадаларын, конкурстарын, мектептен тыс iс-шаралар өткiзу" республикалық бюджеттiк бағдарламаның әкiмшісi - мемлекеттік орган - Қазақстан Республикасы Бiлiм және ғылым министрлігінің 2006 жылға арналған республикалық бюджетте көзделген қаражаты есебiне және шегіне жатқызылсын.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Сыртқы iстер министрлігі Қазақстан Республикасы Бiлiм және ғылым министрлігінің шақыруы бойынша VII Азиаттық олимпиадаға қатысушы шетелдiк азаматтарға визалық қолдауды ресiмдеуге және визалар беруге жәрдем көрсетсiн.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Iшкi iстер министрлiгi қоғамдық тәртiптi сақтауды, VII Азиаттық олимпиадаға қатысушылардың және оның ресми адамдарының болатын және олимпиада өтетiн орындарда қауіпсiздiгiн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Көлiк және коммуникация министрлігі VII Азиаттық олимпиадаға қатысушыларды әуежайлар мен темiр жол вокзалдарында қарсы алу және шығарып салу үшiн жағдай жасауды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Денсаулық сақтау министрлiгi VII Азиаттық олимпиадаға қатысушылар мен оның ресми адамдарының денсаулық жағдайын сақтау үшiн медициналық көмектi қамтамасыз етсiн.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Мәдениет, ақпарат және спорт министрлігі VII Азиаттық олимпиаданы дайындау және өткiзу барысын, сондай-ақ оның ашылуы мен жабылуы жөнiндегі салтанатты iс-шараларды бұқаралық ақпарат құралдарында кеңiнен жариялауды қамтамасыз етсiн.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 Бiлiм және ғылым министрлiгi 2006 жылғы 1 маусымға дейiнгі мерзiмде VII Азиаттық олимпиаданы ұйымдастыру мен өткізу қорытындылары туралы ақпаратты Қазақстан Республикасының Үкіметіне ұсынсын.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2005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239-ө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Физикадан VII Азиаттық олимпиаданы дайындау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өткiзу жөнiндегі ұйымдастыру комитетiнiң құрамы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Әйтiмова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Бiрғаным Сарықызы           Бiлiм және ғылым министрi, төрайым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Тасмағамбетов             - Алматы қаласының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Иманғали Нұрғалиұы          төрайымның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Тоқаев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Қасымжомарт Кемелұлы        Сыртқы iстер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Дунаев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Арман Ғалиасқарұлы          Қаржы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Келiмбетов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Қайрат Нематұлы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Тұрысбеков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Зауытбек Қауысбекұлы        Iшкi iстер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Мамин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Асқар Ұзақбайұлы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Досаев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Ерболат Асқарбекұлы         Денсаулық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Қосыбаев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Eceтжaн Мұратұлы           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Айсина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Майра Арапқызы             Бiлiм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Қожамқұлов               - Әл-Фараби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Төлеген Әбдісағиұлы        университетінің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Битуова                  - "Дарын" республикалық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Тілдаш Рысқұлбекқызы        практикалық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