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3045" w14:textId="2353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Реепубликасының азаматтарын патриоттық тәрбиелеуге арналған мемлекеттiк бағдарлама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14 қыркүйектегі N 254-ө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азаматтарын патриоттық тәрбиелеуге арналған мемлекеттік бағдарламаның жобасын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Қазақстан Республикасының азаматтарын патриоттық тәрбиелеуге арналған мемлекеттік бағдарлама жобасын әзiрлеу жөнiндегi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 ғылым 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Әбдімомынов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 ғылым вице-министрi,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Өтешев  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Сүлейменұлы          министрлiгi Жастар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Ақанов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Айқан Ақанұлы               сақтау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Айсина 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Арапқызы  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Әшiтов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ақпарат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   министрiнің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Қожамжаров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Темiрболат Жанайдарұлы      министрлiгi Халыққа құқықтық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көрсетудi ұйымдастыру және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қызметтердi ұйымдастыру комитетiнің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 Әкiмшiлігінің Әлеуметтiк-саяси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меңгерушiсiнің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Мұстафина                 - Астана қаласы әкімiнің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Сәбила Сапарқызы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Тоғжанов                  - Қарағанды облысы әкiмiнің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Ералы Лұқпанұлы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Қапақов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Төлегенұлы           Министрiнің Кеңсесi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даму бөлімінің сектор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Есбосынова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Бағытқызы          министрлiгi Мектепке дейiнгi және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бiлiм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министрлігі Бюджет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Нұрғожин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Рахымәліұлы           министрлігі Жоғары және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орнынан кейiнгi бiлiм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Өмiрзақов                 - Қазақстан Республикасы Iшкі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 Нұрпейісұлы           министрлігі Тәрбиелеу және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Айтқалиев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Әшiр Қайыржанұлы            министрлiгінің Бiлiм берудi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стратегиясы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Орсариев                  - Астана қалалық әкімдiгi Iшкi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Арын Амангелдiұлы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Әбусейітова               - Қазақстан Республикасы Білiм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Mepуeрт Қуатқызы            министрлiгi Р.Сүлейменов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Шығыстану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Қасқабасов                - Қазақстан Республикасы Білiм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 Асқарұлы              министрлігі М.Әуезов атындағы Әдебиет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өнер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Құсайынұлы        министрлiгi Ы.Алтынсарин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бiлiм академиясының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Нысанбаев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Әбдiмәлік Нысанбайұлы       министрлiгi Философия және саясаттану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 Жұматай              - Қазақстан халықтары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Әукенов                   - "ХХI ғасыр көшбасшысы" жастар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Мұратұлы              қоғамдық бiрлестігінiң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Жумин Данат               - Қазақстан студенттерi альянсының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көшбасшысы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                  - Қазақстан жастары конгресiнің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Мадияр Қожахметұлы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Тупицын                   - Павлодар қалалық мәслихатының депутаты,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Геннадьевич          Павлодар облыстық Балалар мен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ұйымдары қауымдастығының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қазанға дейінгi мерзiмде Қазақстан Республикасының азаматтарын патриоттық тәрбиелеуге арналған мемлекеттiк бағдарлама жобасын әзірлесін және Мемлекеттiк нышандар жөнiндегi республикалық комиссияның қарауына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