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6a24" w14:textId="83d6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 терезе" қағидаты бойынша халыққа мемлекеттiк қызмет көрсетудiң кейбiр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15 қыркүйектегі N 256-ө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2005 жылғы 5 наурыздағы N 210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 бекiтiлген "Қазақстан экономикалық, әлеуметтiк және саяси жедел жаңару жолында" атты Мемлекет басшысының Қазақстан халқына 2005 жылғы 18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жөнiндегі Жалпыұлттық iс-шаралар жоспарын орындаудың желілік кестесiнiң 57.10-тармағына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Халыққа қызмет көрсету орталықтарында "жалғыз терезе" қағидатын iске асыру мақсатында қоса берілiп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заңнамалық кесiмдерiне өзгерiстер мен толықтырулар енгiзу жөнiндегi жұмыс жоспары (бұдан әрi - 1-жоспар);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заңға тәуелдi кесiмдерiне өзгерiстер мен толықтырулар енгізу жөнiндегі жұмыс жоспары (бұдан әрi - 2-жоспар)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Әдiлет, Қаржы министрлiктерi және Қазақстан Республикасы Жер ресурстарын басқару агенттігі: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Әділет министрлiгiне және Қазақстан Республикасының Үкiметiне заң жобаларын 1-жоспарда белгiленген айдың 20-сы күнiнен кешiктірмей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2-жоспарға сәйкес нормативтік құқықтық кесiмдердi әзiрлеудi, бекiтудi және қажет болған жағдайда Қазақстан Республикасы Әдiлет министрлігіне мемлекеттiк тiркеуге жіберуді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Әдiлет министрлiгiне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256-ө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заңнамалық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өзгерiстер мен толықтырулар енгiзу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жұмыс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13"/>
        <w:gridCol w:w="2093"/>
        <w:gridCol w:w="1313"/>
        <w:gridCol w:w="1533"/>
        <w:gridCol w:w="1293"/>
        <w:gridCol w:w="2173"/>
      </w:tblGrid>
      <w:tr>
        <w:trPr>
          <w:trHeight w:val="4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жобасының атауы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Әзiрлеушi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орган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мерзiмi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тұлға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Әділет-минi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кейбiр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кесiмдерiне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"Жалғыз терезе"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(қызметi)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қаңтар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Бекбосынов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256-ө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заңға тәуелдi кесімдеріне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өзгерiстер мен толықтырулар енгізу жөнiндегi жұмыс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33"/>
        <w:gridCol w:w="1913"/>
        <w:gridCol w:w="2913"/>
        <w:gridCol w:w="211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Р\с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кесiмнiң атауы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нысаны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мерзiмi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орган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"Паспорттар,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куәлiктер мен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 актілерiндегi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азаматтарының ұлты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жазбаны өзгерту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Ережелерiн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Министрлер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Кабинетiнiң 1992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тамыздағы N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қаулысы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терезе" қағи-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екi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Президентiнің 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желтоқсандағы N 2727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күшi бар Жарлығын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ақпандағы N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қаулысы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актiлерi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 өзгерту,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туралы ереженi,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кітаптарының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нысандарын және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кiтаптардағы жазбалардың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негізiнде берiлетiн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куәлiктердiң нысандарын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тәртiбi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ережелердi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620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енгiзу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қаулысы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халқын құжаттандыру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тiркеу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шілдедегі N 1063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қаулысы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мемлекеттiк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кадастрын жүргізудiң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қыркүйектегi N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қаулысы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"Медициналық мекемелер-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дiң, азаматтық хал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актiлерiн 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органдарының, әлеуетті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тиiстi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қызметтерiнiң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айналымдарын,  қайтыс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Республикасынан тыс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жерлерге тұрақты тұру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көшiп 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фактiлерiн 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тiркеу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ұсынуды уақытында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iс-әрекеттерi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министрiнiң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5 мамырдағы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106-П,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министрiнiң 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тамыздағы N 75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агенттiгi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төрағасының 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мамырдағы N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бiрлескен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енгiзу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ДСМ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"Салық төлеушiнi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қосылған құн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есепке қою,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қосылған құн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есепке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куәлікті беру және қосылған құн салығын төлеушіні қосылған құн салығы бойынша есептен шығару ережелерін бекіту туралы" Қазақстан Республикасы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 министрінің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1736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СК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салық төлеушiлердiң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тiркеу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есебінің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Кiрiс министрiнiң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22 ақпандағы N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СК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"Дербес шоттарды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ережелерiн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комитетi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төрағасының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желтоқсандағы N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СК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халқын құжаттандыру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тiркеу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қолдануы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нұсқаулықты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министрiнің 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наурыздағы N 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Әдiлетминiнiң ТҚК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Тiркеу қызметi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ЖРА - Қазақстан Республикасы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Еңбекминi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Әдiлетминi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ДСМ -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СIМ - Қазақстан Республикасы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Қаржыминiнiң СК - Қазақстан Республикасы Қаржы министрлiгінiң Салық комитетi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