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950" w14:textId="5f31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ұлттық қауiпсiздiктi қамтамасыз ету мәселелерi бойынша өзгерiстер мен толықтырулар енгізу туралы" Қазақстан Республикасының 2005 жылғы 8 шiлдедегi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қыркүйектегі N 259-ө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актілерiне ұлттық қауiпсiздiктi қамтамасыз ету мәселелерi бойынша өзгерiстер мен толықтырулар енгiзу туралы" Қазақстан Республикасының 2005 жылғы 8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қабылдануы Заңмен негiзделген нормативтiк құқықтық кесімдердiң тiзбесi (бұдан әрi - тiзбе)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министрлігі тiзбеге сәйкес нормативтiк құқықтық кесiмдердiң жобаларын әзiрлесiн және белгіленген тәртiппен Қазақстан Республикасы Yкіметінің бекiтуiне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259-ө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Қабылдануы "Қазақстан Республикасының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актiлерiне ұлттық қауiпсiздiкті қамтамасыз ету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бойынша өзгерiстер 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Республикасының 2005 жылғы 8 шiлдедегі Заңымен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негiзделген нормативтік құқықтық кесiмдердiң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2733"/>
        <w:gridCol w:w="1773"/>
        <w:gridCol w:w="26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Дiни бiрлестiк-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байланыс комитетiнiң мәселелерi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партия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тобы,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 мүшелерi тізімдерінің дұрыстығын тексеру ережесін бекіту туралы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