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4491" w14:textId="4f34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 актiлеріне мемлекеттiк құпияларды қорғау мәселелерi бойынша өзгерiстер мен толықтырулар енгiзу туралы" Қазақстан Республикасы Заңының жобасын пысықтау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29 қыркүйектегі N 277-ө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 актiлерiне мемлекеттiк құпияларды қорғау мәселелерi бойынша өзгерiстер мен толықтырулар енгiзу туралы" Қазақстан Республикасы Заңының жобасын пысықтау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Тiлеубердин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Абылайұлы              Премьер-Министрi Кеңсесiнiң Басшысы,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Баужанұлы              Премьер-Министрiнiң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құпияларды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бөлiмiнiң меңгерушiсi,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Айткешұлы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Бейбiтқали                   Премьер-Министрi Кеңсесiнiң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құпияларды қорғау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меңгерушiсiнiң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Күреңбеков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Амантай Жәнкеұлы             Күзет қызметi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Нұриманов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Мақсұт Әнуарбекұлы           қауiпсiздiк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Қасымов 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Қалмұханбет Нұрмұханбетұлы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Қиынов  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Кетебайұлы            және минералдық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Қосдәулетов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Рашитұлы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Поспелов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 және бюджеттік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Тiлеубеков                 - Қазақстан Республикасының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Өтенұлы                 Әкiмшiлiгiнiң Мемлекеттiк құпияларды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қорғау және ақпараттандыру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меңгерушiсiнiң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Слободянюк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Ануфриевич          Премьер-Министрi Кеңсесiнің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құжаттамалық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 меңгерушiсiнiң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Үкiбаев                    - Қазақстан Республикасының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Әшiмұлы            кеңесi Хатшылығының сектор меңгерушiсi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Мищенко     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Федоровна             прокуратурасы Мемлекеттiк құпияларды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қорғау бөлiмiнiң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2005 жылғы 1 қарашаға дейiнгі мерзiмде "Қазақстан Республикасының кейбір заң актілеріне мемлекеттiк құпияларды қорғау мәселелерi бойынша өзгерістер мен толықтырулар енгiзу туралы" Қазақстан Республикасы Заңының жобасын пысықтасын.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