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ca66a" w14:textId="11ca6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қолданыстағы заңнамасы жүйесiн Қазақстан Республикасы Конституциясының нормаларына сәйкес келтiру жөніндегі iс-шаралар жоспарын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11 қазандағы N 287-ө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Қолданыстағы заңнама жүйесiн Қазақстан Республикасы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 нормаларына сәйкес келтiру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берiліп отырған Қазақстан Республикасының қолданыстағы заңнамасы жүйесiн Қазақстан Республикасы Конституциясының нормаларына сәйкес келтiру жөнiндегi iс-шаралар жоспары (бұдан әрi - Жоспар)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мемлекеттiк органдарының басшылары Жоспарда көзделген iс-шаралардың iске асырылуын қамтамасыз етсiн.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өкiмнің орындалуын бақылау Қазақстан Республикасының Премьер-Министрi Кеңсесінің Басшысы А.А. Тiлеубердинге жүктелсiн.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2005 жылғы 11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N 287-ө өкiмiмен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бекiтiлген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</w:t>
      </w: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Республикасының қолданыстағы заңнамасы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жүйесiн Қазақстан Республикасы Конституциясының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нормаларына сәйкес келтiру жөнiндегі iс-шаралар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жоспары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033"/>
        <w:gridCol w:w="1973"/>
        <w:gridCol w:w="2333"/>
        <w:gridCol w:w="2493"/>
      </w:tblGrid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P/c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Iс-шаралар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Орындалу мерзiмi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нысаны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Жауапты орындаушылар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кейбiр заңнамалық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актiлерiне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қолда-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ныстағы заңнамасы жүйе-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сiн 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Конституциясының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нормаларына сәйкес кел-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тiру мәселелерi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өзгерiстер мен толықты-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рулар енгiзу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Заңының жобасын әзiрлеу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1-тоқсан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 жобасы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Әдiлетминi,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өзге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сот жүйесi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судьяларының мәртебесi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туралы" Қазақстан 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бликасының Конституция-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заңына өзгерiстер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толықтырулар енгiзу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туралы" Қазақстан 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бликасы Конституциялық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заңының жобасын әзiрлеу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1-тоқсан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 жобасы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ЖС (келiсiм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ның кейбiр конституция-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заңдарына 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қолда-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ныстағы заңнамасы жүйе-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сiн Қазақстан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Конституциясының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нормаларына сәйкес кел-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тiру мәселелерi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өзгepicтepмен толықтыру-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енгiзу туралы"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Конституциялық заңының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жобасын әзiрлеу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1-тоқсан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 жобасы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өзге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(келiсiм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бойынша)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бекiткен халықаралық шарттардың Конституция нормаларына сәйкестiгi мәнiне талдау жасау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4-тоқсан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CIM, мүдделі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Ескертпе: аббревиатуралардың толық жазылуы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Әдiлетминi - Қазақстан Республикасы Әдiлет министрлiгi;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ИСМ - Қазақстан Республикасы Индустрия және сауда министрлігi;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СIМ - Қазақстан Республикасы Сыртқы iстер министрлігі;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ЖС - Қазақстан Республикасы Жоғарғы Соты.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