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205a" w14:textId="b682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iшкi нарығындағы сұйытылған газ жеткiзілімдерiн реттеу және бағасын тұрақтандыру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15 қарашадағы N 319-ө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iшкi нарығындағы сұйытылған газ жеткiзілiмдерiн реттеу және бағасын тұрақтандыру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Қиынов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Кетебайұлы         және минералдық ресурстар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Пирогов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Георгиевич        минералдық ресурстар министрлігі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өнеркәсiбi департаментiнің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Тәшметов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Жұмабайұлы          минералдық ресурстар министрлiгiнің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Газ өнеркәсiбi департаменті газ өндiру,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қайта өңдеу, тасымалдау және маркетингi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басқармасының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Василинюк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Ивановна         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Заң қызметi, мемлекеттік құпияларды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қорғау және жұмылдыру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Оразғұлов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Расул Қабдолұлы           бюджеттік жоспарлау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Салалық органдардың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Досмұратова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Нұргүл Гинаятоллақызы     министрлiгiнiң Кедендiк бақылау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энергия ресурстарын кедендiк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ұйымдастыру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Ержанова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Сәбира Ахметқызы          сауда министрлiгiнiң Бәсекелестіктi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қорғау комитетi бәсекелестiктi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Майтиев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Бақдәулетұлы       монополияларды реттеу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өткiзгiш құбыр және су кәрiздерi жүйелерi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саласындағы peттеу және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 өткiзгiш құбыр және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кәрiздерi жүйелерi саласындағы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Ғайнуллиев             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Амантай Өтегенұлы         Салық комитетінiң N 1 өңiраралық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комитетi келiсiм-шарттарды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сараптау басқармасының бастығы.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бiр ай мерзiмде Қазақстан Республикасының Үкiметiне елдiң ішкi нарығындағы сұйытылған газ жеткiзiлiмдерiн реттеу және бағасын тұрақтандыру жөнiндегi шаралар бойынша ұсыныстар енгізсiн.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