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cf0a" w14:textId="678c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Биологиялық қаруды таратуды болдырмау бағдарламасын iске асыру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16 қарашадағы N 323-ө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және минералдық ресурстар министрлігі мен Америка Құрама Штаттарының Қорғаныс министрлiгi арасындағы Жаппай қырып-жою қаруының инфрақұрылымын жоюға қатысты келiсiмге 2004 жылғы 10 желтоқсандағы N 1302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түзетудiң </w:t>
      </w:r>
      <w:r>
        <w:rPr>
          <w:rFonts w:ascii="Times New Roman"/>
          <w:b w:val="false"/>
          <w:i w:val="false"/>
          <w:color w:val="000000"/>
          <w:sz w:val="28"/>
        </w:rPr>
        <w:t xml:space="preserve"> шеңберiнде Биологиялық қаруды таратуды болдырмау бағдарламасын iске асыру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 сақтау вице-министрi, Бас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санитарлық дәрiгерi,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Байсеркин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Сәтжанұлы          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Мемлекеттiк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қадағалау комитетiнiң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Асқаров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 Мұхтарұлы           Денсаулық сақтау министрлiгінiң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Мемлекеттiк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қадағалау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Кеңес Сәрсенғалиұлы         сақтау министрлiгi "Республикалық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санитарлық-эпидемиологиялық станция"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мемлекеттiк мекемесiнiң бас дәрiгерi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Атшабар     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Бақиұлы               министрлiгі "М.Айқымбаев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карантиндiк және зооноздық жұқпалы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аурулар ғылыми орталығы"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мемлекеттік қазыналық кәсiпорнының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Айқымбаев   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Әлiм Масғұтұлы              министрлiгiнiң "М.Айқымбаев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Қазақ карантиндiк және зооноздық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жұқпалы аурулар ғылыми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кәсiпорны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Извеков     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Леонидович            министрлiгiнiң "М.Айқымбаев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Қазақ карантиндiк және зооноздық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жұқпалы аурулар ғылыми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кәсiпорны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Сүгiров     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Меңдiғалиұлы          министрлiгi "М.Айқымбаев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карантиндiк және зооноздық жұқпалы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аурулар ғылыми орталығы"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мемлекеттiк қазыналық кәсiпорнының 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ғылыми қызметкерi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Тоғызбаев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Олжас Қабдешұлы             министрлігінің Халықаралық ұйымдар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қауiпсiздiк проблемалары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халықаралық қауiпсiздiк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Әбiлғазин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Борисұлы             шаруашылығы министрлiгiнiң Ветеринария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 эпизоотиялық мониторинг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болжау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Шенжанов 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Төребайұлы            шаруашылығы министрлiгi Ветеринариядағы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мониторинг, референциялар, зертханалық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диагностика және әдiснама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орталығы директорының ғылым бөлiгi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жөнiндегi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Ақпанбаева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Қияшқызы               сауда министрлiгінің Өнеркәсiп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ғылыми-техникалық дамыту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қорғаныс өнеркәсiбi, экспорттық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лицензиялау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Жұбанышев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Сақып Кәденұлы              сауда министрлiгінiң Өнеркәсiп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ғылыми-техникалық дамыту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экспорттық бақылау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Ыбыраев  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Төлеубекұлы         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Ядролық энергетика және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байланыстар департаментiнiң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Орынбасаров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Артур Арыстанұлы            қауiпсiздiк комитетiнiң бөлiм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Өтембаев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 Нұрланұлы              министрлiгiнiң Салық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халықаралық салық салу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Керiмбеков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Әкiмбайұлы           министрлігінiң Кедендiк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комитетi халықаралық қатынастар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Шығанбаев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Ерғали Әбдiмомынұлы         министрлiгi Кедендiк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комитетiнiң кедендiк бақылауды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ұйымдастыру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Сүгiров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Нұрболат Николайұлы         министрлігінің Кедендiк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комитетi кедендiк кiрiс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Руфов                     - "Биомедпрепарат инжиниринг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Петрович               ашық акционерлiк қоғамының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Могильный 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        министрлігі Ғылым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Құтыбаев                  - 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Өмiрзақұлы            ғылым министрлiгiнiң Ғылым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ғылыми-техникалық қызметтi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ұйымдастырушылық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Мәмедәлиев                - 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Сейдiғапар Мәмедәліұлы      ғылым министрлігi Aуыл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ғылыми-зерттеу институтының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Троицкий                  - 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Николаевич          ғылым министрлігі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ғылыми-зерттеу институтының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Әйтiмов                   - Қазақстан Республикасы Қарулы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Әлiмжан Раханұлы            Күштерiнiң әскери-медициналық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қамтамасыз ету бас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санитарлық-эпидемиологиялық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бастығы, 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қызметтiң полковнигi,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министрлiгiнiң бас санитарлық дәрiгерi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2006 жылғы 15 сәуiрге дейiн Биологиялық қаруды таратуды болдырмау бағдарламасын үйлестiру және iске асыру жөнiндегi ұсыныстарды Қазақстан Республикасы Үкiметiнiң қарауына ұсынсын.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