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c2bb" w14:textId="1f4c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Құмар ойын бизнесі мәселелерін реттейтін заң жобаларын әзірлеу жөніндегі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3 желтоқсандағы
N 337-ө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Құмар ойын бизнесі мәселелерін реттейтін заң жобаларын әзірлеу мақсатында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министрi, жетекшi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 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 ақпарат және спорт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Тілеумұратов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Жұмабайұлы            министрлігінің Салық комитеті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емес төлемдер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Бобров 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 Мәжілісінің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Милютин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Александар Александрович   Мәжілісінің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Федорович             Мәжілісінің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Дауылбаев                - Қазақстан Республикасы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Қайзоллаұлы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Әнуарұлы            қылмысқа және сыбайлас жемқорлыққа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күрес агенттігі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бірінші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Қосдәулетов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Рашитұлы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Нүсіпова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Әсел Бекқызы               Премьер-Министрінің кеңесшісі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өзгерту енгізілді - ҚР Премьер-Министрінің 2006.03.02.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тобына Қазақстан Республикасының мемлекеттік органдарынан құмар ойын бизнесінің субъектілері туралы ақпаратты және тиісті материалдарды сұратуға және алуға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Ведомствоаралық жұмыс тобы 2006 жылғы 10 наурызға құмар ойын бизнесі мәселелерін реттейтін заң жобаларын Қазақстан Республикасы Үкіметінің қарауына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өзгерту енгізілді - ҚР Премьер-Министрінің 2006.03.02.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