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f9ab" w14:textId="2f5f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Телерадиохабарларың тарату саласында стандарттау, санитарлық нормалар мен ережелер жөнiндегi нормативтiк құжаттарды әзiрлеу үшiн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2005 жылғы 29 желтоқсандағы N 352-ө Өкімі</w:t>
      </w:r>
    </w:p>
    <w:p>
      <w:pPr>
        <w:spacing w:after="0"/>
        <w:ind w:left="0"/>
        <w:jc w:val="both"/>
      </w:pPr>
      <w:bookmarkStart w:name="z1" w:id="0"/>
      <w:r>
        <w:rPr>
          <w:rFonts w:ascii="Times New Roman"/>
          <w:b w:val="false"/>
          <w:i w:val="false"/>
          <w:color w:val="000000"/>
          <w:sz w:val="28"/>
        </w:rPr>
        <w:t xml:space="preserve">
      Қазақстан Республикасында телерадиохабарлары саласында стандарттау, санитарлық нормалар мен ережелер жөнiндегi нормативтi құжаттарды әзiрлеу мақсатында: </w:t>
      </w:r>
    </w:p>
    <w:bookmarkEnd w:id="0"/>
    <w:bookmarkStart w:name="z2"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Нұрғазин                - Қазақстан Республикасы Мәдениет және </w:t>
      </w:r>
      <w:r>
        <w:br/>
      </w:r>
      <w:r>
        <w:rPr>
          <w:rFonts w:ascii="Times New Roman"/>
          <w:b w:val="false"/>
          <w:i w:val="false"/>
          <w:color w:val="000000"/>
          <w:sz w:val="28"/>
        </w:rPr>
        <w:t xml:space="preserve">
Нұрлан Мұхаметқалиұлы     ақпарат министрлiгi Ақпарат және мұрағат </w:t>
      </w:r>
      <w:r>
        <w:br/>
      </w:r>
      <w:r>
        <w:rPr>
          <w:rFonts w:ascii="Times New Roman"/>
          <w:b w:val="false"/>
          <w:i w:val="false"/>
          <w:color w:val="000000"/>
          <w:sz w:val="28"/>
        </w:rPr>
        <w:t xml:space="preserve">
                          комитетiнiң төрағасы, жетекшi </w:t>
      </w:r>
    </w:p>
    <w:p>
      <w:pPr>
        <w:spacing w:after="0"/>
        <w:ind w:left="0"/>
        <w:jc w:val="both"/>
      </w:pPr>
      <w:r>
        <w:rPr>
          <w:rFonts w:ascii="Times New Roman"/>
          <w:b w:val="false"/>
          <w:i w:val="false"/>
          <w:color w:val="000000"/>
          <w:sz w:val="28"/>
        </w:rPr>
        <w:t xml:space="preserve">Жолдыбай                - Қазақстан Республикасы Мәдениет және </w:t>
      </w:r>
      <w:r>
        <w:br/>
      </w:r>
      <w:r>
        <w:rPr>
          <w:rFonts w:ascii="Times New Roman"/>
          <w:b w:val="false"/>
          <w:i w:val="false"/>
          <w:color w:val="000000"/>
          <w:sz w:val="28"/>
        </w:rPr>
        <w:t xml:space="preserve">
Кенжеболат Махмұтұлы      ақпарат министрлiгiнiң Ақпарат және </w:t>
      </w:r>
      <w:r>
        <w:br/>
      </w:r>
      <w:r>
        <w:rPr>
          <w:rFonts w:ascii="Times New Roman"/>
          <w:b w:val="false"/>
          <w:i w:val="false"/>
          <w:color w:val="000000"/>
          <w:sz w:val="28"/>
        </w:rPr>
        <w:t xml:space="preserve">
                          мұрағат комитетi бұқаралық ақпарат </w:t>
      </w:r>
      <w:r>
        <w:br/>
      </w:r>
      <w:r>
        <w:rPr>
          <w:rFonts w:ascii="Times New Roman"/>
          <w:b w:val="false"/>
          <w:i w:val="false"/>
          <w:color w:val="000000"/>
          <w:sz w:val="28"/>
        </w:rPr>
        <w:t xml:space="preserve">
                          құралдары басқармасының бастығы, </w:t>
      </w:r>
      <w:r>
        <w:br/>
      </w:r>
      <w:r>
        <w:rPr>
          <w:rFonts w:ascii="Times New Roman"/>
          <w:b w:val="false"/>
          <w:i w:val="false"/>
          <w:color w:val="000000"/>
          <w:sz w:val="28"/>
        </w:rPr>
        <w:t xml:space="preserve">
                          жетекшiнiң орынбасары </w:t>
      </w:r>
    </w:p>
    <w:p>
      <w:pPr>
        <w:spacing w:after="0"/>
        <w:ind w:left="0"/>
        <w:jc w:val="both"/>
      </w:pPr>
      <w:r>
        <w:rPr>
          <w:rFonts w:ascii="Times New Roman"/>
          <w:b w:val="false"/>
          <w:i w:val="false"/>
          <w:color w:val="000000"/>
          <w:sz w:val="28"/>
        </w:rPr>
        <w:t xml:space="preserve">Мұқашева                - Қазақстан Республикасы Мәдениет және </w:t>
      </w:r>
      <w:r>
        <w:br/>
      </w:r>
      <w:r>
        <w:rPr>
          <w:rFonts w:ascii="Times New Roman"/>
          <w:b w:val="false"/>
          <w:i w:val="false"/>
          <w:color w:val="000000"/>
          <w:sz w:val="28"/>
        </w:rPr>
        <w:t xml:space="preserve">
Кәмила Қалиасқарқызы      ақпарат министрлiгiнiң Ақпарат және </w:t>
      </w:r>
      <w:r>
        <w:br/>
      </w:r>
      <w:r>
        <w:rPr>
          <w:rFonts w:ascii="Times New Roman"/>
          <w:b w:val="false"/>
          <w:i w:val="false"/>
          <w:color w:val="000000"/>
          <w:sz w:val="28"/>
        </w:rPr>
        <w:t xml:space="preserve">
                          мұрағат комитетi лицензиялау және </w:t>
      </w:r>
      <w:r>
        <w:br/>
      </w:r>
      <w:r>
        <w:rPr>
          <w:rFonts w:ascii="Times New Roman"/>
          <w:b w:val="false"/>
          <w:i w:val="false"/>
          <w:color w:val="000000"/>
          <w:sz w:val="28"/>
        </w:rPr>
        <w:t xml:space="preserve">
                          телекоммуникациялар бөлiмiнiң бастығы,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Куанышбаева             - Қазақстан Республикасы Мәдениет және </w:t>
      </w:r>
      <w:r>
        <w:br/>
      </w:r>
      <w:r>
        <w:rPr>
          <w:rFonts w:ascii="Times New Roman"/>
          <w:b w:val="false"/>
          <w:i w:val="false"/>
          <w:color w:val="000000"/>
          <w:sz w:val="28"/>
        </w:rPr>
        <w:t xml:space="preserve">
Роза Сақтағанқызы         ақпарат министрлiгi Әкiмшiлiк-құқық жұмысы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Ақпенова                - "Мир" мемлекетаралық телерадио </w:t>
      </w:r>
      <w:r>
        <w:br/>
      </w:r>
      <w:r>
        <w:rPr>
          <w:rFonts w:ascii="Times New Roman"/>
          <w:b w:val="false"/>
          <w:i w:val="false"/>
          <w:color w:val="000000"/>
          <w:sz w:val="28"/>
        </w:rPr>
        <w:t xml:space="preserve">
Раушан Төлеуқызы          компаниясының Қазақстандық орталық ұлттық </w:t>
      </w:r>
      <w:r>
        <w:br/>
      </w:r>
      <w:r>
        <w:rPr>
          <w:rFonts w:ascii="Times New Roman"/>
          <w:b w:val="false"/>
          <w:i w:val="false"/>
          <w:color w:val="000000"/>
          <w:sz w:val="28"/>
        </w:rPr>
        <w:t xml:space="preserve">
                          филиалы директорының орынбасары </w:t>
      </w:r>
    </w:p>
    <w:p>
      <w:pPr>
        <w:spacing w:after="0"/>
        <w:ind w:left="0"/>
        <w:jc w:val="both"/>
      </w:pPr>
      <w:r>
        <w:rPr>
          <w:rFonts w:ascii="Times New Roman"/>
          <w:b w:val="false"/>
          <w:i w:val="false"/>
          <w:color w:val="000000"/>
          <w:sz w:val="28"/>
        </w:rPr>
        <w:t xml:space="preserve">Аминов                  - "Қазақстан" республикалық </w:t>
      </w:r>
      <w:r>
        <w:br/>
      </w:r>
      <w:r>
        <w:rPr>
          <w:rFonts w:ascii="Times New Roman"/>
          <w:b w:val="false"/>
          <w:i w:val="false"/>
          <w:color w:val="000000"/>
          <w:sz w:val="28"/>
        </w:rPr>
        <w:t xml:space="preserve">
Михаил Товиевич           телерадиокорпорациясы" акционерлiк қоғамы </w:t>
      </w:r>
      <w:r>
        <w:br/>
      </w:r>
      <w:r>
        <w:rPr>
          <w:rFonts w:ascii="Times New Roman"/>
          <w:b w:val="false"/>
          <w:i w:val="false"/>
          <w:color w:val="000000"/>
          <w:sz w:val="28"/>
        </w:rPr>
        <w:t xml:space="preserve">
                          хабар тарату техникалық құралдары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Асанбаева               - Қазақстан Республикасы Ақпараттандыру </w:t>
      </w:r>
      <w:r>
        <w:br/>
      </w:r>
      <w:r>
        <w:rPr>
          <w:rFonts w:ascii="Times New Roman"/>
          <w:b w:val="false"/>
          <w:i w:val="false"/>
          <w:color w:val="000000"/>
          <w:sz w:val="28"/>
        </w:rPr>
        <w:t xml:space="preserve">
Бұрылқан Темiрқасымқызы   және байланыс агенттiгi лицензиялау, </w:t>
      </w:r>
      <w:r>
        <w:br/>
      </w:r>
      <w:r>
        <w:rPr>
          <w:rFonts w:ascii="Times New Roman"/>
          <w:b w:val="false"/>
          <w:i w:val="false"/>
          <w:color w:val="000000"/>
          <w:sz w:val="28"/>
        </w:rPr>
        <w:t xml:space="preserve">
                          стандарттау және сертификаттау бөлiмiнiң </w:t>
      </w:r>
      <w:r>
        <w:br/>
      </w:r>
      <w:r>
        <w:rPr>
          <w:rFonts w:ascii="Times New Roman"/>
          <w:b w:val="false"/>
          <w:i w:val="false"/>
          <w:color w:val="000000"/>
          <w:sz w:val="28"/>
        </w:rPr>
        <w:t xml:space="preserve">
                          бас маманы </w:t>
      </w:r>
    </w:p>
    <w:p>
      <w:pPr>
        <w:spacing w:after="0"/>
        <w:ind w:left="0"/>
        <w:jc w:val="both"/>
      </w:pPr>
      <w:r>
        <w:rPr>
          <w:rFonts w:ascii="Times New Roman"/>
          <w:b w:val="false"/>
          <w:i w:val="false"/>
          <w:color w:val="000000"/>
          <w:sz w:val="28"/>
        </w:rPr>
        <w:t xml:space="preserve">Басс                    - Қазақстан Республикасы Еңбек және </w:t>
      </w:r>
      <w:r>
        <w:br/>
      </w:r>
      <w:r>
        <w:rPr>
          <w:rFonts w:ascii="Times New Roman"/>
          <w:b w:val="false"/>
          <w:i w:val="false"/>
          <w:color w:val="000000"/>
          <w:sz w:val="28"/>
        </w:rPr>
        <w:t xml:space="preserve">
Геннадий Михайлович       халықты әлеуметтiк қорғау министрлiгiнiң </w:t>
      </w:r>
      <w:r>
        <w:br/>
      </w:r>
      <w:r>
        <w:rPr>
          <w:rFonts w:ascii="Times New Roman"/>
          <w:b w:val="false"/>
          <w:i w:val="false"/>
          <w:color w:val="000000"/>
          <w:sz w:val="28"/>
        </w:rPr>
        <w:t xml:space="preserve">
                          бас маманы - мемлекеттiк бас еңбек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Бұлдыбаев               - "Қазтелерадио" акционерлiк қоғамы </w:t>
      </w:r>
      <w:r>
        <w:br/>
      </w:r>
      <w:r>
        <w:rPr>
          <w:rFonts w:ascii="Times New Roman"/>
          <w:b w:val="false"/>
          <w:i w:val="false"/>
          <w:color w:val="000000"/>
          <w:sz w:val="28"/>
        </w:rPr>
        <w:t xml:space="preserve">
Аянжан Шүлембайұлы        басқармасы төрағасының бiрiншi орынбасары </w:t>
      </w:r>
    </w:p>
    <w:p>
      <w:pPr>
        <w:spacing w:after="0"/>
        <w:ind w:left="0"/>
        <w:jc w:val="both"/>
      </w:pPr>
      <w:r>
        <w:rPr>
          <w:rFonts w:ascii="Times New Roman"/>
          <w:b w:val="false"/>
          <w:i w:val="false"/>
          <w:color w:val="000000"/>
          <w:sz w:val="28"/>
        </w:rPr>
        <w:t xml:space="preserve">Гатауллин               - Қазақстан Республикасы Денсаулық сақтау </w:t>
      </w:r>
      <w:r>
        <w:br/>
      </w:r>
      <w:r>
        <w:rPr>
          <w:rFonts w:ascii="Times New Roman"/>
          <w:b w:val="false"/>
          <w:i w:val="false"/>
          <w:color w:val="000000"/>
          <w:sz w:val="28"/>
        </w:rPr>
        <w:t xml:space="preserve">
Рафаил Рефкатович         министрлiгi Мемлекеттiк </w:t>
      </w:r>
      <w:r>
        <w:br/>
      </w:r>
      <w:r>
        <w:rPr>
          <w:rFonts w:ascii="Times New Roman"/>
          <w:b w:val="false"/>
          <w:i w:val="false"/>
          <w:color w:val="000000"/>
          <w:sz w:val="28"/>
        </w:rPr>
        <w:t xml:space="preserve">
                          санитарлық-эпидиомиологиялық қадағалау </w:t>
      </w:r>
      <w:r>
        <w:br/>
      </w:r>
      <w:r>
        <w:rPr>
          <w:rFonts w:ascii="Times New Roman"/>
          <w:b w:val="false"/>
          <w:i w:val="false"/>
          <w:color w:val="000000"/>
          <w:sz w:val="28"/>
        </w:rPr>
        <w:t xml:space="preserve">
                          комитетiнiң бас маманы </w:t>
      </w:r>
    </w:p>
    <w:p>
      <w:pPr>
        <w:spacing w:after="0"/>
        <w:ind w:left="0"/>
        <w:jc w:val="both"/>
      </w:pPr>
      <w:r>
        <w:rPr>
          <w:rFonts w:ascii="Times New Roman"/>
          <w:b w:val="false"/>
          <w:i w:val="false"/>
          <w:color w:val="000000"/>
          <w:sz w:val="28"/>
        </w:rPr>
        <w:t xml:space="preserve">Дубровин                - "Эра телекомпаниясы" жауапкершiлiгi </w:t>
      </w:r>
      <w:r>
        <w:br/>
      </w:r>
      <w:r>
        <w:rPr>
          <w:rFonts w:ascii="Times New Roman"/>
          <w:b w:val="false"/>
          <w:i w:val="false"/>
          <w:color w:val="000000"/>
          <w:sz w:val="28"/>
        </w:rPr>
        <w:t xml:space="preserve">
Александр Петрович        шектеулi серiктестiгiнiң техникалық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Ким                     - "Хабар" агенттiгi" акционерлiк қоғамының </w:t>
      </w:r>
      <w:r>
        <w:br/>
      </w:r>
      <w:r>
        <w:rPr>
          <w:rFonts w:ascii="Times New Roman"/>
          <w:b w:val="false"/>
          <w:i w:val="false"/>
          <w:color w:val="000000"/>
          <w:sz w:val="28"/>
        </w:rPr>
        <w:t xml:space="preserve">
Инна Александровна        техника жөнiндегi директоры </w:t>
      </w:r>
    </w:p>
    <w:p>
      <w:pPr>
        <w:spacing w:after="0"/>
        <w:ind w:left="0"/>
        <w:jc w:val="both"/>
      </w:pPr>
      <w:r>
        <w:rPr>
          <w:rFonts w:ascii="Times New Roman"/>
          <w:b w:val="false"/>
          <w:i w:val="false"/>
          <w:color w:val="000000"/>
          <w:sz w:val="28"/>
        </w:rPr>
        <w:t xml:space="preserve">Медведев                - "Кателко" акционерлiк қоғамы Астана </w:t>
      </w:r>
      <w:r>
        <w:br/>
      </w:r>
      <w:r>
        <w:rPr>
          <w:rFonts w:ascii="Times New Roman"/>
          <w:b w:val="false"/>
          <w:i w:val="false"/>
          <w:color w:val="000000"/>
          <w:sz w:val="28"/>
        </w:rPr>
        <w:t xml:space="preserve">
Александр Михайлович      қаласының техникалық орталығының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Асанбаева               - Қазақстан Республикасының </w:t>
      </w:r>
      <w:r>
        <w:br/>
      </w:r>
      <w:r>
        <w:rPr>
          <w:rFonts w:ascii="Times New Roman"/>
          <w:b w:val="false"/>
          <w:i w:val="false"/>
          <w:color w:val="000000"/>
          <w:sz w:val="28"/>
        </w:rPr>
        <w:t xml:space="preserve">
Бұрылқан                  Ақпараттандыру және байланыс </w:t>
      </w:r>
      <w:r>
        <w:br/>
      </w:r>
      <w:r>
        <w:rPr>
          <w:rFonts w:ascii="Times New Roman"/>
          <w:b w:val="false"/>
          <w:i w:val="false"/>
          <w:color w:val="000000"/>
          <w:sz w:val="28"/>
        </w:rPr>
        <w:t xml:space="preserve">
Темiрқасымқызы            агенттiгi лицензиялау, стандарттау </w:t>
      </w:r>
      <w:r>
        <w:br/>
      </w:r>
      <w:r>
        <w:rPr>
          <w:rFonts w:ascii="Times New Roman"/>
          <w:b w:val="false"/>
          <w:i w:val="false"/>
          <w:color w:val="000000"/>
          <w:sz w:val="28"/>
        </w:rPr>
        <w:t xml:space="preserve">
                          және сертификаттау бөлiмiнiң бас маманы </w:t>
      </w:r>
    </w:p>
    <w:p>
      <w:pPr>
        <w:spacing w:after="0"/>
        <w:ind w:left="0"/>
        <w:jc w:val="both"/>
      </w:pPr>
      <w:r>
        <w:rPr>
          <w:rFonts w:ascii="Times New Roman"/>
          <w:b w:val="false"/>
          <w:i w:val="false"/>
          <w:color w:val="000000"/>
          <w:sz w:val="28"/>
        </w:rPr>
        <w:t xml:space="preserve">Басс                    - Казақстан Республикасы Еңбек және </w:t>
      </w:r>
      <w:r>
        <w:br/>
      </w:r>
      <w:r>
        <w:rPr>
          <w:rFonts w:ascii="Times New Roman"/>
          <w:b w:val="false"/>
          <w:i w:val="false"/>
          <w:color w:val="000000"/>
          <w:sz w:val="28"/>
        </w:rPr>
        <w:t xml:space="preserve">
Геннадий Михайлович       халықты әлеуметтiк қорғау министрлiгiнiң </w:t>
      </w:r>
      <w:r>
        <w:br/>
      </w:r>
      <w:r>
        <w:rPr>
          <w:rFonts w:ascii="Times New Roman"/>
          <w:b w:val="false"/>
          <w:i w:val="false"/>
          <w:color w:val="000000"/>
          <w:sz w:val="28"/>
        </w:rPr>
        <w:t xml:space="preserve">
                          бас маманы - мемлекеттiк еңбек бас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Гатауллин               - Қазақстан Республикасының Денсаулық </w:t>
      </w:r>
      <w:r>
        <w:br/>
      </w:r>
      <w:r>
        <w:rPr>
          <w:rFonts w:ascii="Times New Roman"/>
          <w:b w:val="false"/>
          <w:i w:val="false"/>
          <w:color w:val="000000"/>
          <w:sz w:val="28"/>
        </w:rPr>
        <w:t xml:space="preserve">
Рафаил Рефкатович         сақтау министрлiгi Мемлекеттiк </w:t>
      </w:r>
      <w:r>
        <w:br/>
      </w:r>
      <w:r>
        <w:rPr>
          <w:rFonts w:ascii="Times New Roman"/>
          <w:b w:val="false"/>
          <w:i w:val="false"/>
          <w:color w:val="000000"/>
          <w:sz w:val="28"/>
        </w:rPr>
        <w:t xml:space="preserve">
                          санитарлық-эпидиомиологиялық </w:t>
      </w:r>
      <w:r>
        <w:br/>
      </w:r>
      <w:r>
        <w:rPr>
          <w:rFonts w:ascii="Times New Roman"/>
          <w:b w:val="false"/>
          <w:i w:val="false"/>
          <w:color w:val="000000"/>
          <w:sz w:val="28"/>
        </w:rPr>
        <w:t xml:space="preserve">
                          қадағалау комитетiнiң бас маманы </w:t>
      </w:r>
    </w:p>
    <w:p>
      <w:pPr>
        <w:spacing w:after="0"/>
        <w:ind w:left="0"/>
        <w:jc w:val="both"/>
      </w:pPr>
      <w:r>
        <w:rPr>
          <w:rFonts w:ascii="Times New Roman"/>
          <w:b w:val="false"/>
          <w:i w:val="false"/>
          <w:color w:val="000000"/>
          <w:sz w:val="28"/>
        </w:rPr>
        <w:t xml:space="preserve">Ақпенова                - "Мир" мемлекетаралық телерадио </w:t>
      </w:r>
      <w:r>
        <w:br/>
      </w:r>
      <w:r>
        <w:rPr>
          <w:rFonts w:ascii="Times New Roman"/>
          <w:b w:val="false"/>
          <w:i w:val="false"/>
          <w:color w:val="000000"/>
          <w:sz w:val="28"/>
        </w:rPr>
        <w:t xml:space="preserve">
Раушан Төлеуқызы          компаниясының Қазақстандық орталық </w:t>
      </w:r>
      <w:r>
        <w:br/>
      </w:r>
      <w:r>
        <w:rPr>
          <w:rFonts w:ascii="Times New Roman"/>
          <w:b w:val="false"/>
          <w:i w:val="false"/>
          <w:color w:val="000000"/>
          <w:sz w:val="28"/>
        </w:rPr>
        <w:t xml:space="preserve">
                          ұлттық филиалы директорының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Аминов                  - "Қазақстан" республикалық </w:t>
      </w:r>
      <w:r>
        <w:br/>
      </w:r>
      <w:r>
        <w:rPr>
          <w:rFonts w:ascii="Times New Roman"/>
          <w:b w:val="false"/>
          <w:i w:val="false"/>
          <w:color w:val="000000"/>
          <w:sz w:val="28"/>
        </w:rPr>
        <w:t xml:space="preserve">
Михаил Товиевич           телерадиокорпорациясы" акционерлiк </w:t>
      </w:r>
      <w:r>
        <w:br/>
      </w:r>
      <w:r>
        <w:rPr>
          <w:rFonts w:ascii="Times New Roman"/>
          <w:b w:val="false"/>
          <w:i w:val="false"/>
          <w:color w:val="000000"/>
          <w:sz w:val="28"/>
        </w:rPr>
        <w:t xml:space="preserve">
                          қоғамы хабар тарату техникалық құралдары </w:t>
      </w:r>
      <w:r>
        <w:br/>
      </w:r>
      <w:r>
        <w:rPr>
          <w:rFonts w:ascii="Times New Roman"/>
          <w:b w:val="false"/>
          <w:i w:val="false"/>
          <w:color w:val="000000"/>
          <w:sz w:val="28"/>
        </w:rPr>
        <w:t xml:space="preserve">
                          бөлiмiнiң бастығы (келiсiм бойынша) </w:t>
      </w:r>
    </w:p>
    <w:p>
      <w:pPr>
        <w:spacing w:after="0"/>
        <w:ind w:left="0"/>
        <w:jc w:val="both"/>
      </w:pPr>
      <w:r>
        <w:rPr>
          <w:rFonts w:ascii="Times New Roman"/>
          <w:b w:val="false"/>
          <w:i w:val="false"/>
          <w:color w:val="000000"/>
          <w:sz w:val="28"/>
        </w:rPr>
        <w:t xml:space="preserve">Бұлдыбаев               - "Қазтелерадио" акционерлiк қоғамы </w:t>
      </w:r>
      <w:r>
        <w:br/>
      </w:r>
      <w:r>
        <w:rPr>
          <w:rFonts w:ascii="Times New Roman"/>
          <w:b w:val="false"/>
          <w:i w:val="false"/>
          <w:color w:val="000000"/>
          <w:sz w:val="28"/>
        </w:rPr>
        <w:t xml:space="preserve">
Аянжан Шүлембайұлы        басқармасы төрағасының бiрiншi орынбасары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өзгерту енгізілді - ҚР Премьер-Министрінің 2006.08.22. N  </w:t>
      </w:r>
      <w:r>
        <w:rPr>
          <w:rFonts w:ascii="Times New Roman"/>
          <w:b w:val="false"/>
          <w:i w:val="false"/>
          <w:color w:val="000000"/>
          <w:sz w:val="28"/>
        </w:rPr>
        <w:t xml:space="preserve">238 </w:t>
      </w:r>
      <w:r>
        <w:rPr>
          <w:rFonts w:ascii="Times New Roman"/>
          <w:b w:val="false"/>
          <w:i w:val="false"/>
          <w:color w:val="ff0000"/>
          <w:sz w:val="28"/>
        </w:rPr>
        <w:t xml:space="preserve"> өкімімен. </w:t>
      </w:r>
    </w:p>
    <w:bookmarkStart w:name="z3" w:id="2"/>
    <w:p>
      <w:pPr>
        <w:spacing w:after="0"/>
        <w:ind w:left="0"/>
        <w:jc w:val="both"/>
      </w:pPr>
      <w:r>
        <w:rPr>
          <w:rFonts w:ascii="Times New Roman"/>
          <w:b w:val="false"/>
          <w:i w:val="false"/>
          <w:color w:val="000000"/>
          <w:sz w:val="28"/>
        </w:rPr>
        <w:t xml:space="preserve">
      2. Жұмыс тобы 2006 жылғы 1 қарашаға дейiн телерадиохабарларын тарату саласында стандарттау және санитарлық нормалар жөнiндегi нормативтiк құжаттарды әзiрлесiн.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Премьер-Министрінің 2006.08.22. N  </w:t>
      </w:r>
      <w:r>
        <w:rPr>
          <w:rFonts w:ascii="Times New Roman"/>
          <w:b w:val="false"/>
          <w:i w:val="false"/>
          <w:color w:val="000000"/>
          <w:sz w:val="28"/>
        </w:rPr>
        <w:t xml:space="preserve">238 </w:t>
      </w:r>
      <w:r>
        <w:rPr>
          <w:rFonts w:ascii="Times New Roman"/>
          <w:b w:val="false"/>
          <w:i w:val="false"/>
          <w:color w:val="ff0000"/>
          <w:sz w:val="28"/>
        </w:rPr>
        <w:t xml:space="preserve"> өкімімен.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ақпарат және спорт министрлiгi Қазақстан Республикасы Индустрия және сауда министрлiгiмен бiрлесiп, жұмыс тобы әзiрлеген телерадиохабарларын тарату саласында стандарттау және санитарлық нормалар, ережелер жөнiндегi нормативтiк құжаттарды белгiленген тәртiппен бекiтсiн. </w:t>
      </w:r>
    </w:p>
    <w:bookmarkEnd w:id="3"/>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