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d9c6" w14:textId="cced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2005 жылғы 18 ақпандағы "Қазақстан экономикалық, әлеуметтiк және саяси жедел жаңару жолында" атты Қазақстан халқына Жолдауының орындалуын бақылауды ұйымдастыру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28 ақпандағы N 39-ө-1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2005 жылғы 18 ақпандағы "Қазақстан экономикалық, әлеуметтiк және саяси жедел жаңару жолында" атты Қазақстан халқына Жолдауының (бұдан әрi - Жолдау) ережелерiн бұлжытпай және уақтылы орындау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 сайын айдың соңғы сәрсенбiсiнде Жолдауды iске асыру мәселелерi Премьер-Министрде өтетiн кеңестерде қаралады;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 сайын айдың әрбiр екiншi сәрсенбiсiнде Жолдауды iске асыру мәселелерi Премьер-Министр Кеңсесiнiң Басшысында өтетiн кеңестерде қаралады;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апта сайынғы бақылауды қамтамасыз ету үшiн қосымшаға сәйкес құрамда Жұмыс тобы құрылады деп белгiленсiн. Жұмыс тобы Жолдау ережелерiн орындаудың жай-күйiнiң апта сайынғы мониторингiн, оны iске асыру жөнiндегi Жалпыұлттық iс-шаралар жоспарының және Жалпыұлттық жоспардың iс-шараларын орындаудың желілiк кестесiн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Жолдау ережелерiн iске асыру мәселелерi тоқсан сайын Қазақстан Республикасы Yкiметiнiң мәжілiстерiнде қаралады деп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жергiлiктi атқарушы органдардың басшылары: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тобының талап етуi бойынша бақылауды жүзеге асыру үшiн қажеттi материалдарды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қатысуымен өткен кеңестiң 2005 жылғы 18 ақпандағы N 01-7.3 хаттамасын ескере отырып, Жолдаудың орындалуын бақылауды ұйымдастыруды осылайша қамтамасыз етсiн.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39-ө-1 өкiмiне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 тобының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 толықтырылды - ҚР Премьер-Министрiнiң 2005.03.30.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69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өкiмiмен.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Молдрахманұлы      Министрiнiң Кеңсесi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Тоқаев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Ақбар Қуанышбайұлы        Министрiнiң Кеңсесi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 Министрiнiң Кеңсесi Әлеуметтiк-мәдени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даму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Котенко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Леонидовна        Министрiнiң Кеңсесi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Райымбеков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Сайлаухан Ғазизұлы        Министрiнiң Кеңсесi Өңiрлiк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Пепенин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Сергеевич        Министрiнiң Кеңсесi Кадр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Ермекбаев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Ермекбайұлы        Министрiнiң Кеңсесi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құжаттамалық қамтамасыз ету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Шынәлиев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Ғазиз Қоршабекұлы         Министрі Кеңсесiнің Өндiрiстiк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инфрақұрылым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меңгерушiсінің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Шитиков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Геннадьевич       Министрi Кеңсесiнiң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құжаттамалық қамтамасыз ету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бақылау секторының меңгерушiсi,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Әкiмбеков 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Назымбек Қыздарбекұлы     Кеңсесi Қорғаныс және құқық тәртiбi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Егiмбаева 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 Дачеровна           Кеңсесi Заң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Камалдинов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Ақылбек Әбсатұлы          Кеңсесi Сыртқы байланыстар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Хамзин    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Қазбек Ғизатұлы           Кеңсесi Жиынтық талдау бөлiмiнiң сектор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меңгерушісi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