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864" w14:textId="6e5a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алдын алу мен жою жөнiндегi 2007-2015 жылдарға арналған мемлекеттiк бағдарламаның жобасын дайындау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қаңтардағы N 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жағдайлардың алдын алу мен жою жөнiндегi 2007-2015 жылдарға арналған мемлекеттiк бағдарламаның жобасын дайындау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кұрамда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 жағдайлар бiрiншi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 жағдайлар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Ғаббасов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Ғаббасұлы            министрлiгi Төтенше жағдайлардың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алу және перспективалық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 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Жанасаев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Аппарбеков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Сейiтұлы             министрлiгiнiң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 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   министрлiгiнiң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Қабидолла Зұлқашұлы        министрлiгi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Сатылғанов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 Жанқоразұлы       министрлiгi Азаматтық қорғаныс,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бөлiмдер және жедел ден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Жайсаңбаев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Қанатбек Бақытұлы          министрлiгi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Ертiсбай Ахметжанұлы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энергетикалық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Әбдiрахметов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Әбдиұлы              жұмылдыру жұмыстары, азаматтық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төтенше жағдайлар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Ермұханов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Әдiлша Мағрұпұлы           коммуникация министрлiгiнiң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инфрақұрылымын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Бөлебайұлы           коммуникация министрлiгiнiң Көлiктiк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Оразбеков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Жаңабергенұлы        коммуникация министрлiгiнiң Қатынас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жолдары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Кұдiретбаев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Ерсары Жамалшалұлы         министрлiгi Штабының жұмылдыру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азаматтық қорғаныс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Жұмадiлова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Зәуреш Бапанқызы           министрлiгiнiң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эпидемиологиялық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карантин және зооноздық инфекциялар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Гатауллин                - Қазақстан Республикасы Денсаулық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Рафаил Рефкатович 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Құлсейiтов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Жеңiсұлы             сауда-министрлiгiнiң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Индустриялық-инновациялық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өнеркәсiптiң базалық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өңдеу салаларын дамытуды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Бейсебаев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Жұмабекұлы          министрлiгi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Қахан                    - Қазақстан Республикасы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Рахметолла                 және спорт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Әкiмшiлiк-құқық жұмыстары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Бектұров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Талғатбек Жапарұлы         министрлiгi 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Арнайы әскерлер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радиациялық, химиялық және 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қорғануды жоспарлау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Нұрғожин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Рахмалиұлы           министрлiгiнiң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       министрлiгi "Астрофизикалық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Рақышев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Мамытханұлы          министрлiгi "Геологиялық-географиялық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Қанатбайұлы          қорғау министрлiгiнiң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департаментi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 және ғылыми-ақпараттық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Мұхатов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Сәдуақасұлы        министрлiгiнiң Су ресурстары комитетi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 объектiлерiн пайдалануды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жаңартуды ұйымдастыру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Тұрымбаев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Тұрымбайұлы         министрлiгiнiң Орман және 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 комитетi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күзет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         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Михайлович        әлеуметтiк қорғау министрлiгiнiң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жұмыспен қамту мен еңбек және еңбектi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туралы заңнаманың сақталуын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бақылау департаментi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шарттары және оны қорғау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аппарат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жоспарлау, қорғаныс, қоғамдық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қауiпсiздiк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Ыбағыров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Қанатбай Оңғарбайұлы       минералдық ресурстар министрлiгiнiң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өнеркәсiбi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Бейсембайұлы         минералдық ресурстар министрлiгiнiң 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энергетикасы комитетi инспекциялау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талдау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Құрманалин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Қайыржанұлы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жұмылдыру дайындығы және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қорғаныс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Баймұратов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Әбiлхан Есенұлы            және байланыс агенттiгiнiң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және лицензиялау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Жанәбiлқызы          басқару агенттiгi геодезия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геоақпараттық жүйелер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Абақаев 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Бәкiржан Баталұлы          басқару агенттiгi мемлекеттiк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бөлiмiнiң бас маманы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Төтенше жағдайлардың алдын алу мен жою жөнiндегi 2007-2015 жылдарға арналған мемлекеттiк бағдарламаның жобасын әзiрлеудi, келiсудi және оны Қазақстан Республикасының қолданыстағы заңнамасында белгiленген мерзiмде Республикалық бюджет комиссиясының қарауына енгiзудi қамтамасыз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