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3e275" w14:textId="b93e2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2006-2008 жылдарға арналған бағдарламасы туралы баяндаманың жобасын және Қазақстан Республикасы Президентінің Қазақстан халқына Жолдауының жобасына ұсыныстарды дайындау жөніндегі жұмыс тобы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2006 жылғы 25 қаңтардағы N 8-ө Өкімі. Күші жойылды - ҚР Премьер-Министрінің 2007.01.15. N 3 өкімімен.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Конституциясының  </w:t>
      </w:r>
      <w:r>
        <w:rPr>
          <w:rFonts w:ascii="Times New Roman"/>
          <w:b w:val="false"/>
          <w:i w:val="false"/>
          <w:color w:val="000000"/>
          <w:sz w:val="28"/>
        </w:rPr>
        <w:t xml:space="preserve">53-бабының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6) тармақшасына, "Қазақстан Республикасының Үкіметі туралы" Қазақстан Республикасының Конституциялық заңы  </w:t>
      </w:r>
      <w:r>
        <w:rPr>
          <w:rFonts w:ascii="Times New Roman"/>
          <w:b w:val="false"/>
          <w:i w:val="false"/>
          <w:color w:val="000000"/>
          <w:sz w:val="28"/>
        </w:rPr>
        <w:t xml:space="preserve">7-бабының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 сәйкес және Қазақстан Республикасының Парламентіне ұсыну үшін Қазақстан Республикасы Үкіметінің 2006-2008 жылдарға арналған бағдарламасы туралы баяндаманың жобасын (бұдан әpi - Баяндаманың жобасы), сондай-ақ Қазақстан Республикасы Президентінің Қазақстан халқына Жолдауының жобасына ұсыныстарды дайындау мақсатында: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Мынадай құрамда жұмыс тобы құрылсын: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Mәсімов                       -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Кәрім Қажымқанұлы               Премьер-Министрінің орынбасары,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жетекші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Келімбетов 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Қайрат Нематұлы                 Экономика және бюджеттік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жоспарлау министрі, жетекшінің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Құсайынов                     - Қазақстан Республикасының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Марат Әпсеметұлы                Экономика және бюджеттiк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жоспарлау вице-министрi, хатшы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Ақанов     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Айқан Ақанұлы                   Денсаулық сақтау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Кесікбаев  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Сұлтанғали Қабденұлы            Қоршаған ортаны қорғау бірінші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вице-министрі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Әбдімомынов                   - Қазақстан Республикасының Білім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Азамат Құрманбекұлы             және ғылым вице-министрі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Айтжанов                      - Қазақстан Республикасының Ауыл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Дулат Нулиұлы                   шаруашылығы вице-министрі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Дүйсенова                     - Қазақстан Республикасының Еңбек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Тамара Босымбекқызы             және халықты әлеуметтік қорғау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вице-министрі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Жошыбаев                      - Қазақстан Республикасы Сыртқы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Рәпіл Сейітханұлы               істер министрінің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Исекешев   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Әсет Өрентайұлы                 Индустрия және сауда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вице-министрі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Қасымбек                      - Қазақстан Республикасының Көлік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Жеңіс Махмұдұлы                 және коммуникация вице-министрі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Құсдәулетов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Дулат Рашитұлы                  Әділет вице-министрі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Петров     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Валерий Викторович              Төтенше жағдайлар вице-министрі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Өтеулина                      - Қазақстан Республикасының Білім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Хафиза Мұхтарқызы               және ғылым вице-министрі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Әбділманов                    - Қазақстан Республикасы Қорғаныс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Алмас Кәкімтайұлы               министрлігінің Штабтар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бастықтары комитеті төрағасының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бірінші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Алдабергенов                  - Қазақстан Республикасы Табиғи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Нұрлан Шәдібекұлы               монополияларды реттеу агенттігі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төрағасының бірінші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Райымбеков                    - Қазақстан Республикасы Жер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Каналбек Ұтжанұлы               ресурстарын басқару агенттігі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төрағасының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Тортаев                       -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Бауыржан Қадырұлы               Статистика агенттігі төрағасының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Айманбетова                   - Қазақстан Республикасы Ұлттық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Гүлбану Зарлыққызы              Банкі Төрағасының орынбасары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Божко                         - Қазақстан Республикасы Ұлттық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Владимир Карпович               қауіпсіздік комитеті төрағасының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бірінші орынбасары (келісім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Әбдірахымов                   -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Ғабидолла Рахматоллаұлы         Мемлекеттік қызмет істері агенттігі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төрағасының бірінші орынбасары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Баймағамбетов                 -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Серік Нұртайұлы                 Экономикалық қылмысқа және сыбайлас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жемқорлыққа қарсы күрес агенттігі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(қаржы полициясы) төрағасының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орынбасары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Досмұқаметов                  - Қазақстан Республикасы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Қанат Мұхаметкәрімұлы           нарығы мен қаржы ұйымдарын реттеу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және қадағалау агенттігі                                             төрағасының орынбасары (келісім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Нүсіпова                      -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Әсем Бекқызы                    Премьер-Министрінің Кеңсесі Жиынтық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талдау бөлімінің меңгерушісі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Котенко                       -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Наталья Леонидовна              Премьер-Министрінің Кеңсесі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Экономика бөлімінің меңгерушісі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Табанов                       -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Эльдар Рашитұлы                 Премьер-Министрінің Кеңсесі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Өндірістік сала және инфрақұрылым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бөлімінің меңгерушісі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Егімбаева                     -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Жанна Дачерқызы                 Премьер-Министрінің Кеңсесі Заң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бөлімінің меңгерушісі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Бабақұмаров                   - Қазақстан Республикасының Мәдениет,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Ержан Жалбақұлы                 ақпарат және спорт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Шпекбаев                      - Қазақстан Республикасының Iшкi iстер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Алик Жатқамбайұлы              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Ақшолақов                     - Қазақстан Республикасының Энергетика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Болат Оралұлы                   және минералдық ресурстар вице-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Елемесов                      - Қазақстан Республикасының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Асқар Раушанұлы                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Есекеев                       -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Куанышбек Бақытбекұлы           Ақпараттандыру және байланыс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агенттiгi төрағасының орынбасары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Ескерту. Құрамға өзгерту енгізілді - ҚР Премьер-Министрінің 2006.03.02.  </w:t>
      </w:r>
      <w:r>
        <w:rPr>
          <w:rFonts w:ascii="Times New Roman"/>
          <w:b w:val="false"/>
          <w:i w:val="false"/>
          <w:color w:val="000000"/>
          <w:sz w:val="28"/>
        </w:rPr>
        <w:t xml:space="preserve">N 45 </w:t>
      </w:r>
      <w:r>
        <w:rPr>
          <w:rFonts w:ascii="Times New Roman"/>
          <w:b w:val="false"/>
          <w:i w:val="false"/>
          <w:color w:val="ff0000"/>
          <w:sz w:val="28"/>
        </w:rPr>
        <w:t xml:space="preserve"> өкімімен.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Жұмыс тобы: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Үкіметінің 2006 жылғы 24 қаңтардағы мәжілісінің N 1 хаттамасында белгіленген мерзімде Баяндаманың жобасын және Қазақстан Республикасы Президентінің Қазақстан халқына Жолдауының жобасына ұсыныстарды Қазақстан Республикасы Үкіметінің қарауына енгізсін;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оған орталық, жергілікті атқарушы және басқа мемлекеттік органдардың мамандарын тарту, сондай-ақ Баяндаманың жобасын әзірлеу үшін қажетті материалдарды сұрату құқығы берілсін;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Үкiметiнiң қарауына мыналардың: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2006 жылғы 15 наурызға қарай Мемлекет басшысының 2006 жылғы 1 наурыздағы "Қазақстанның әлемдегi бәсекеге барынша қабiлеттi елу елдiң қатарына кiру стратегиясы" Қазақстан халқына Жолдауын iске асыру жөнiндегi iс-шаралардың жалпыұлттық жоспарының (бұдан әрi - Жалпыұлттық жоспар) және Жалпыұлттық жоспардың iс-шараларын орындаудың желiлiк кестесiнiң;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2006 жылғы 20 наурызға қарай Қазақстан Республикасы Үкiметiнiң 2006-2008 жылдарға арналған бағдарламасының жобаларын белгiленген тәртiппен енгiзсiн.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Ескерту. 2-тармаққа өзгерту енгізілді - ҚР Премьер-Министрінің 2006.03.02.  </w:t>
      </w:r>
      <w:r>
        <w:rPr>
          <w:rFonts w:ascii="Times New Roman"/>
          <w:b w:val="false"/>
          <w:i w:val="false"/>
          <w:color w:val="000000"/>
          <w:sz w:val="28"/>
        </w:rPr>
        <w:t xml:space="preserve">N 45 </w:t>
      </w:r>
      <w:r>
        <w:rPr>
          <w:rFonts w:ascii="Times New Roman"/>
          <w:b w:val="false"/>
          <w:i w:val="false"/>
          <w:color w:val="ff0000"/>
          <w:sz w:val="28"/>
        </w:rPr>
        <w:t xml:space="preserve"> өкімімен.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