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231" w14:textId="6acc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жылдың бiрiншi тоқсанында Қазақстан Республикасы Үкiметiнiң мәжiлiстерiнде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26 қаңтардағы N 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2006 жылдың бiрiншi тоқсанында Қазақстан Республикасы Үкiметiнiң мәжiлiстерiнде қаралатын мәселелердiң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жергiлiктi атқарушы органдары Қазақстан Республикасы Үкiметiнiң мәжiлiстерiнде қарауға арналған материалдарды уақтылы дайындауды және енгiзудi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26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10-ө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2006 жылдың бiрiншi тоқсанында Қазақстан Республикасы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Yкiметiнiң мәжiлiстерiнде қаралатын мәселелердiң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813"/>
        <w:gridCol w:w="2973"/>
        <w:gridCol w:w="32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Мәселенiң атауы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Баяндамашылар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қорытындылары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бiрiншi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мiндеттер 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Қ.Н. Келiмбетов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бюджеттiң атқарылуының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қорытындылары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Коржова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холдингiлiк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тұжырымдамасы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Қ.Н. Келiмбетов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берудi реформалаудың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жылға дейiнгi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тұжырымдамасы 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министрлiгі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Досаев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аутсорсингiнi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барысы 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Қ.Н. Келiмбетов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темiр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пунктiн және Ақтоғай-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темiр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учаскесiн дамытудың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2006-2011 жылдарға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А.Ұ. Мамин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2015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дейiнгi 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 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А.Ұ. Мамин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"Концессия туралы" заң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 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Қ.Н. Келiмбетов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кейбiр заңнамалық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актiлерiне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 жетiлдiру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заң жобасы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Қ.Н. Келiмбетов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