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32eda" w14:textId="9632e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Шағын және орта бизнестi дамыту мен қолдау мәселелерi жөнiндегi жұмыс топтарын құру туралы</w:t>
      </w:r>
    </w:p>
    <w:p>
      <w:pPr>
        <w:spacing w:after="0"/>
        <w:ind w:left="0"/>
        <w:jc w:val="both"/>
      </w:pPr>
      <w:r>
        <w:rPr>
          <w:rFonts w:ascii="Times New Roman"/>
          <w:b w:val="false"/>
          <w:i w:val="false"/>
          <w:color w:val="000000"/>
          <w:sz w:val="28"/>
        </w:rPr>
        <w:t>Қазақстан Республикасы Премьер-Министрінің 2006 жылғы 30 қаңтардағы N 13-Ө Өкімі</w:t>
      </w:r>
    </w:p>
    <w:p>
      <w:pPr>
        <w:spacing w:after="0"/>
        <w:ind w:left="0"/>
        <w:jc w:val="both"/>
      </w:pPr>
      <w:r>
        <w:rPr>
          <w:rFonts w:ascii="Times New Roman"/>
          <w:b w:val="false"/>
          <w:i w:val="false"/>
          <w:color w:val="000000"/>
          <w:sz w:val="28"/>
        </w:rPr>
        <w:t>
</w:t>
      </w:r>
      <w:r>
        <w:rPr>
          <w:rFonts w:ascii="Times New Roman"/>
          <w:b w:val="false"/>
          <w:i w:val="false"/>
          <w:color w:val="000000"/>
          <w:sz w:val="28"/>
        </w:rPr>
        <w:t>
      Шағын және орта бизнестi тұрақты және серпiндi дамыту үшiн қолайлы жағдайлар жасау бойынша Қазақстан Республикасының заңнамасын одан әрi жетiлдiру мақсатында:
</w:t>
      </w:r>
    </w:p>
    <w:p>
      <w:pPr>
        <w:spacing w:after="0"/>
        <w:ind w:left="0"/>
        <w:jc w:val="both"/>
      </w:pPr>
      <w:r>
        <w:rPr>
          <w:rFonts w:ascii="Times New Roman"/>
          <w:b w:val="false"/>
          <w:i w:val="false"/>
          <w:color w:val="000000"/>
          <w:sz w:val="28"/>
        </w:rPr>
        <w:t>
</w:t>
      </w:r>
      <w:r>
        <w:rPr>
          <w:rFonts w:ascii="Times New Roman"/>
          <w:b w:val="false"/>
          <w:i w:val="false"/>
          <w:color w:val="000000"/>
          <w:sz w:val="28"/>
        </w:rPr>
        <w:t>
      1. Осы өкiмге 1 және 2-қосымшаларға сәйкес әкiмшiлiк кедергiлердi азайту және төрешiлдiктен арылту мәселелерi жөнiндегi, қаржы-экономикалық мәселелер және инновациялық қызмет жөнiндегi жұмыс топтары (бұдан әрi - жұмыс топтары) құрылсын.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Жұмыс топтары бiр ай мерзiмде Қазақстан Республикасының шағын және орта бизнес мәселелерi жөнiндегi заңнамасын жетiлдiру бойынша ұсыныстар әзiрлесiн.
</w:t>
      </w:r>
    </w:p>
    <w:p>
      <w:pPr>
        <w:spacing w:after="0"/>
        <w:ind w:left="0"/>
        <w:jc w:val="both"/>
      </w:pPr>
      <w:r>
        <w:rPr>
          <w:rFonts w:ascii="Times New Roman"/>
          <w:b w:val="false"/>
          <w:i w:val="false"/>
          <w:color w:val="000000"/>
          <w:sz w:val="28"/>
        </w:rPr>
        <w:t>
</w:t>
      </w:r>
      <w:r>
        <w:rPr>
          <w:rFonts w:ascii="Times New Roman"/>
          <w:b w:val="false"/>
          <w:i w:val="false"/>
          <w:color w:val="000000"/>
          <w:sz w:val="28"/>
        </w:rPr>
        <w:t>
      3. Әкiмшiлiк кедергiлердi азайту және төрешiлдiктен арылту мәселелерi жөнiндегi жұмыс тобы Қазақстан Республикасының заңнамасын жетiлдiру бойынша ұсыныстар әзiрлеу кезiнде тексерулердi оңтайландыру және оңайлату, шағын және орта бизнес субъектiлерiнiң есеп беруiн оңайлату, шағын және орта бизнес субъектiлерiмен жұмыс iстеу кезiнде мемлекеттiк қызметшiлердiң құқықтары мен мiндеттерiн айқындау жөнiндегi мәселелерге ерекше назар аударуы қажет.
</w:t>
      </w:r>
    </w:p>
    <w:p>
      <w:pPr>
        <w:spacing w:after="0"/>
        <w:ind w:left="0"/>
        <w:jc w:val="both"/>
      </w:pPr>
      <w:r>
        <w:rPr>
          <w:rFonts w:ascii="Times New Roman"/>
          <w:b w:val="false"/>
          <w:i w:val="false"/>
          <w:color w:val="000000"/>
          <w:sz w:val="28"/>
        </w:rPr>
        <w:t>
</w:t>
      </w:r>
      <w:r>
        <w:rPr>
          <w:rFonts w:ascii="Times New Roman"/>
          <w:b w:val="false"/>
          <w:i w:val="false"/>
          <w:color w:val="000000"/>
          <w:sz w:val="28"/>
        </w:rPr>
        <w:t>
      4. Қаржы-экономикалық мәселелер және инновациялық қызмет жөнiндегi жұмыс тобы Қазақстан Республикасының заңнамасын жетiлдiру бойынша ұсыныстар әзiрлеу кезiнде инновациялық қызметте шағын және орта бизнес өкiлдерi қатарының кеп қатысу уәжi мен мүмкiндiгiн туғызуға ерекше назар аударуы қажет.
</w:t>
      </w:r>
    </w:p>
    <w:p>
      <w:pPr>
        <w:spacing w:after="0"/>
        <w:ind w:left="0"/>
        <w:jc w:val="both"/>
      </w:pPr>
      <w:r>
        <w:rPr>
          <w:rFonts w:ascii="Times New Roman"/>
          <w:b w:val="false"/>
          <w:i w:val="false"/>
          <w:color w:val="000000"/>
          <w:sz w:val="28"/>
        </w:rPr>
        <w:t>
</w:t>
      </w:r>
      <w:r>
        <w:rPr>
          <w:rFonts w:ascii="Times New Roman"/>
          <w:b w:val="false"/>
          <w:i w:val="false"/>
          <w:color w:val="000000"/>
          <w:sz w:val="28"/>
        </w:rPr>
        <w:t>
      5. Жұмыс топтарына ғалымдардың, кәсiпкерлер мен қоғамдық ұйымдар өкiлдерiнiң қатарынан қайтарымсыз негiзде тәуелсiз сарапшылар тартуға рұқсат берiлсiн.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6. "Шағын және орта кәсiпкерлiктi дамыту мен қолдау мәселелерi жөнiндегi жұмыс топтарын құру туралы" Қазақстан Республикасы Премьер-Министрiнiң 2004 жылғы 8 желтоқсандағы N 358-ө  
</w:t>
      </w:r>
      <w:r>
        <w:rPr>
          <w:rFonts w:ascii="Times New Roman"/>
          <w:b w:val="false"/>
          <w:i w:val="false"/>
          <w:color w:val="000000"/>
          <w:sz w:val="28"/>
        </w:rPr>
        <w:t xml:space="preserve"> өкiмiнiң </w:t>
      </w:r>
      <w:r>
        <w:rPr>
          <w:rFonts w:ascii="Times New Roman"/>
          <w:b w:val="false"/>
          <w:i w:val="false"/>
          <w:color w:val="000000"/>
          <w:sz w:val="28"/>
        </w:rPr>
        <w:t>
күшi жойылды деп танылсын.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Премьер-Министрiнiң   
</w:t>
      </w:r>
      <w:r>
        <w:br/>
      </w:r>
      <w:r>
        <w:rPr>
          <w:rFonts w:ascii="Times New Roman"/>
          <w:b w:val="false"/>
          <w:i w:val="false"/>
          <w:color w:val="000000"/>
          <w:sz w:val="28"/>
        </w:rPr>
        <w:t>
2006 жылғы 30 қаңтардағы 
</w:t>
      </w:r>
      <w:r>
        <w:br/>
      </w:r>
      <w:r>
        <w:rPr>
          <w:rFonts w:ascii="Times New Roman"/>
          <w:b w:val="false"/>
          <w:i w:val="false"/>
          <w:color w:val="000000"/>
          <w:sz w:val="28"/>
        </w:rPr>
        <w:t>
N 13-ө өкiмiне      
</w:t>
      </w:r>
      <w:r>
        <w:br/>
      </w:r>
      <w:r>
        <w:rPr>
          <w:rFonts w:ascii="Times New Roman"/>
          <w:b w:val="false"/>
          <w:i w:val="false"/>
          <w:color w:val="000000"/>
          <w:sz w:val="28"/>
        </w:rPr>
        <w:t>
1-қосымша        
</w:t>
      </w:r>
    </w:p>
    <w:p>
      <w:pPr>
        <w:spacing w:after="0"/>
        <w:ind w:left="0"/>
        <w:jc w:val="both"/>
      </w:pPr>
      <w:r>
        <w:rPr>
          <w:rFonts w:ascii="Times New Roman"/>
          <w:b w:val="false"/>
          <w:i w:val="false"/>
          <w:color w:val="000000"/>
          <w:sz w:val="28"/>
        </w:rPr>
        <w:t>
</w:t>
      </w:r>
      <w:r>
        <w:rPr>
          <w:rFonts w:ascii="Times New Roman"/>
          <w:b/>
          <w:i w:val="false"/>
          <w:color w:val="000000"/>
          <w:sz w:val="28"/>
        </w:rPr>
        <w:t>
Әкiмшiлiк кедергiлердi азайту және төрешiлдiктен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арылту мәселелерi жөнiндегi жұмыс тобының құрамы
</w:t>
      </w:r>
      <w:r>
        <w:rPr>
          <w:rFonts w:ascii="Times New Roman"/>
          <w:b w:val="false"/>
          <w:i w:val="false"/>
          <w:color w:val="000000"/>
          <w:sz w:val="28"/>
        </w:rPr>
        <w:t>
</w:t>
      </w:r>
    </w:p>
    <w:p>
      <w:pPr>
        <w:spacing w:after="0"/>
        <w:ind w:left="0"/>
        <w:jc w:val="both"/>
      </w:pPr>
      <w:r>
        <w:rPr>
          <w:rFonts w:ascii="Times New Roman"/>
          <w:b w:val="false"/>
          <w:i w:val="false"/>
          <w:color w:val="000000"/>
          <w:sz w:val="28"/>
        </w:rPr>
        <w:t>
Боранғалиева               - Қазақстан Республикасының Экономика
</w:t>
      </w:r>
      <w:r>
        <w:br/>
      </w:r>
      <w:r>
        <w:rPr>
          <w:rFonts w:ascii="Times New Roman"/>
          <w:b w:val="false"/>
          <w:i w:val="false"/>
          <w:color w:val="000000"/>
          <w:sz w:val="28"/>
        </w:rPr>
        <w:t>
Мәрзия Мұхамбетрахымқызы     және бюджеттiк жоспарлау министрлiгi
</w:t>
      </w:r>
      <w:r>
        <w:br/>
      </w:r>
      <w:r>
        <w:rPr>
          <w:rFonts w:ascii="Times New Roman"/>
          <w:b w:val="false"/>
          <w:i w:val="false"/>
          <w:color w:val="000000"/>
          <w:sz w:val="28"/>
        </w:rPr>
        <w:t>
                             Бюджеттік процесс әдiснамасы және
</w:t>
      </w:r>
      <w:r>
        <w:br/>
      </w:r>
      <w:r>
        <w:rPr>
          <w:rFonts w:ascii="Times New Roman"/>
          <w:b w:val="false"/>
          <w:i w:val="false"/>
          <w:color w:val="000000"/>
          <w:sz w:val="28"/>
        </w:rPr>
        <w:t>
                             функционалдық талдау департаментiнiң
</w:t>
      </w:r>
      <w:r>
        <w:br/>
      </w:r>
      <w:r>
        <w:rPr>
          <w:rFonts w:ascii="Times New Roman"/>
          <w:b w:val="false"/>
          <w:i w:val="false"/>
          <w:color w:val="000000"/>
          <w:sz w:val="28"/>
        </w:rPr>
        <w:t>
                             директоры, жетекшi
</w:t>
      </w:r>
    </w:p>
    <w:p>
      <w:pPr>
        <w:spacing w:after="0"/>
        <w:ind w:left="0"/>
        <w:jc w:val="both"/>
      </w:pPr>
      <w:r>
        <w:rPr>
          <w:rFonts w:ascii="Times New Roman"/>
          <w:b w:val="false"/>
          <w:i w:val="false"/>
          <w:color w:val="000000"/>
          <w:sz w:val="28"/>
        </w:rPr>
        <w:t>
Құрманбаева                - Қазақстан Республикасы Экономика және
</w:t>
      </w:r>
      <w:r>
        <w:br/>
      </w:r>
      <w:r>
        <w:rPr>
          <w:rFonts w:ascii="Times New Roman"/>
          <w:b w:val="false"/>
          <w:i w:val="false"/>
          <w:color w:val="000000"/>
          <w:sz w:val="28"/>
        </w:rPr>
        <w:t>
Ақбота Мейрамбекқызы         бюджеттiк жоспарлау министрлiгiнiң
</w:t>
      </w:r>
      <w:r>
        <w:br/>
      </w:r>
      <w:r>
        <w:rPr>
          <w:rFonts w:ascii="Times New Roman"/>
          <w:b w:val="false"/>
          <w:i w:val="false"/>
          <w:color w:val="000000"/>
          <w:sz w:val="28"/>
        </w:rPr>
        <w:t>
                             Бюджеттiк процесс әдiснамасы және
</w:t>
      </w:r>
      <w:r>
        <w:br/>
      </w:r>
      <w:r>
        <w:rPr>
          <w:rFonts w:ascii="Times New Roman"/>
          <w:b w:val="false"/>
          <w:i w:val="false"/>
          <w:color w:val="000000"/>
          <w:sz w:val="28"/>
        </w:rPr>
        <w:t>
                             функционалдық талдау департаментi
</w:t>
      </w:r>
      <w:r>
        <w:br/>
      </w:r>
      <w:r>
        <w:rPr>
          <w:rFonts w:ascii="Times New Roman"/>
          <w:b w:val="false"/>
          <w:i w:val="false"/>
          <w:color w:val="000000"/>
          <w:sz w:val="28"/>
        </w:rPr>
        <w:t>
                             функционалдық талдау басқармасының
</w:t>
      </w:r>
      <w:r>
        <w:br/>
      </w:r>
      <w:r>
        <w:rPr>
          <w:rFonts w:ascii="Times New Roman"/>
          <w:b w:val="false"/>
          <w:i w:val="false"/>
          <w:color w:val="000000"/>
          <w:sz w:val="28"/>
        </w:rPr>
        <w:t>
                             бастығы, хатшы
</w:t>
      </w:r>
    </w:p>
    <w:p>
      <w:pPr>
        <w:spacing w:after="0"/>
        <w:ind w:left="0"/>
        <w:jc w:val="both"/>
      </w:pPr>
      <w:r>
        <w:rPr>
          <w:rFonts w:ascii="Times New Roman"/>
          <w:b w:val="false"/>
          <w:i w:val="false"/>
          <w:color w:val="000000"/>
          <w:sz w:val="28"/>
        </w:rPr>
        <w:t>
Такмаков                   - Қазақстан Республикасы Энергетика және
</w:t>
      </w:r>
      <w:r>
        <w:br/>
      </w:r>
      <w:r>
        <w:rPr>
          <w:rFonts w:ascii="Times New Roman"/>
          <w:b w:val="false"/>
          <w:i w:val="false"/>
          <w:color w:val="000000"/>
          <w:sz w:val="28"/>
        </w:rPr>
        <w:t>
Василий Васильевич           минералдық ресурстар министрлiгiнiң
</w:t>
      </w:r>
      <w:r>
        <w:br/>
      </w:r>
      <w:r>
        <w:rPr>
          <w:rFonts w:ascii="Times New Roman"/>
          <w:b w:val="false"/>
          <w:i w:val="false"/>
          <w:color w:val="000000"/>
          <w:sz w:val="28"/>
        </w:rPr>
        <w:t>
                             Мемлекеттiк энергетикалық қадағалау
</w:t>
      </w:r>
      <w:r>
        <w:br/>
      </w:r>
      <w:r>
        <w:rPr>
          <w:rFonts w:ascii="Times New Roman"/>
          <w:b w:val="false"/>
          <w:i w:val="false"/>
          <w:color w:val="000000"/>
          <w:sz w:val="28"/>
        </w:rPr>
        <w:t>
                             комитетi техникалық инспекция
</w:t>
      </w:r>
      <w:r>
        <w:br/>
      </w:r>
      <w:r>
        <w:rPr>
          <w:rFonts w:ascii="Times New Roman"/>
          <w:b w:val="false"/>
          <w:i w:val="false"/>
          <w:color w:val="000000"/>
          <w:sz w:val="28"/>
        </w:rPr>
        <w:t>
                             басқармасының бастығы
</w:t>
      </w:r>
    </w:p>
    <w:p>
      <w:pPr>
        <w:spacing w:after="0"/>
        <w:ind w:left="0"/>
        <w:jc w:val="both"/>
      </w:pPr>
      <w:r>
        <w:rPr>
          <w:rFonts w:ascii="Times New Roman"/>
          <w:b w:val="false"/>
          <w:i w:val="false"/>
          <w:color w:val="000000"/>
          <w:sz w:val="28"/>
        </w:rPr>
        <w:t>
Нұрмәдиева                 - Қазақстан Республикасы Индустрия және
</w:t>
      </w:r>
      <w:r>
        <w:br/>
      </w:r>
      <w:r>
        <w:rPr>
          <w:rFonts w:ascii="Times New Roman"/>
          <w:b w:val="false"/>
          <w:i w:val="false"/>
          <w:color w:val="000000"/>
          <w:sz w:val="28"/>
        </w:rPr>
        <w:t>
Нәсима Слямқызы              сауда министрлiгiнiң Кәсiпкерлiктi
</w:t>
      </w:r>
      <w:r>
        <w:br/>
      </w:r>
      <w:r>
        <w:rPr>
          <w:rFonts w:ascii="Times New Roman"/>
          <w:b w:val="false"/>
          <w:i w:val="false"/>
          <w:color w:val="000000"/>
          <w:sz w:val="28"/>
        </w:rPr>
        <w:t>
                             дамыту департаментi директорының
</w:t>
      </w:r>
      <w:r>
        <w:br/>
      </w:r>
      <w:r>
        <w:rPr>
          <w:rFonts w:ascii="Times New Roman"/>
          <w:b w:val="false"/>
          <w:i w:val="false"/>
          <w:color w:val="000000"/>
          <w:sz w:val="28"/>
        </w:rPr>
        <w:t>
                             орынбасары, жетекшiнiң орынбасары
</w:t>
      </w:r>
    </w:p>
    <w:p>
      <w:pPr>
        <w:spacing w:after="0"/>
        <w:ind w:left="0"/>
        <w:jc w:val="both"/>
      </w:pPr>
      <w:r>
        <w:rPr>
          <w:rFonts w:ascii="Times New Roman"/>
          <w:b w:val="false"/>
          <w:i w:val="false"/>
          <w:color w:val="000000"/>
          <w:sz w:val="28"/>
        </w:rPr>
        <w:t>
Тортаев                    - Қазақстан Республикасы Статистика
</w:t>
      </w:r>
      <w:r>
        <w:br/>
      </w:r>
      <w:r>
        <w:rPr>
          <w:rFonts w:ascii="Times New Roman"/>
          <w:b w:val="false"/>
          <w:i w:val="false"/>
          <w:color w:val="000000"/>
          <w:sz w:val="28"/>
        </w:rPr>
        <w:t>
Бауыржан Қадырұлы            агенттiгi төрағасының орынбасары
</w:t>
      </w:r>
    </w:p>
    <w:p>
      <w:pPr>
        <w:spacing w:after="0"/>
        <w:ind w:left="0"/>
        <w:jc w:val="both"/>
      </w:pPr>
      <w:r>
        <w:rPr>
          <w:rFonts w:ascii="Times New Roman"/>
          <w:b w:val="false"/>
          <w:i w:val="false"/>
          <w:color w:val="000000"/>
          <w:sz w:val="28"/>
        </w:rPr>
        <w:t>
Жолдыбаева                 - Қазақстан Республикасы Табиғи
</w:t>
      </w:r>
      <w:r>
        <w:br/>
      </w:r>
      <w:r>
        <w:rPr>
          <w:rFonts w:ascii="Times New Roman"/>
          <w:b w:val="false"/>
          <w:i w:val="false"/>
          <w:color w:val="000000"/>
          <w:sz w:val="28"/>
        </w:rPr>
        <w:t>
Ғалия Тағыбердiқызы          монополияларды реттеу агенттiгi Заң
</w:t>
      </w:r>
      <w:r>
        <w:br/>
      </w:r>
      <w:r>
        <w:rPr>
          <w:rFonts w:ascii="Times New Roman"/>
          <w:b w:val="false"/>
          <w:i w:val="false"/>
          <w:color w:val="000000"/>
          <w:sz w:val="28"/>
        </w:rPr>
        <w:t>
                             департаментiнiң директоры
</w:t>
      </w:r>
    </w:p>
    <w:p>
      <w:pPr>
        <w:spacing w:after="0"/>
        <w:ind w:left="0"/>
        <w:jc w:val="both"/>
      </w:pPr>
      <w:r>
        <w:rPr>
          <w:rFonts w:ascii="Times New Roman"/>
          <w:b w:val="false"/>
          <w:i w:val="false"/>
          <w:color w:val="000000"/>
          <w:sz w:val="28"/>
        </w:rPr>
        <w:t>
Чумаков                    - Қазақстан Республикасы Ауыл шаруашылығы
</w:t>
      </w:r>
      <w:r>
        <w:br/>
      </w:r>
      <w:r>
        <w:rPr>
          <w:rFonts w:ascii="Times New Roman"/>
          <w:b w:val="false"/>
          <w:i w:val="false"/>
          <w:color w:val="000000"/>
          <w:sz w:val="28"/>
        </w:rPr>
        <w:t>
Дмитрий Валерьевич           министрлiгi Құқықтық жұмыс және сатып
</w:t>
      </w:r>
      <w:r>
        <w:br/>
      </w:r>
      <w:r>
        <w:rPr>
          <w:rFonts w:ascii="Times New Roman"/>
          <w:b w:val="false"/>
          <w:i w:val="false"/>
          <w:color w:val="000000"/>
          <w:sz w:val="28"/>
        </w:rPr>
        <w:t>
                             алу департаментiнiң директоры
</w:t>
      </w:r>
    </w:p>
    <w:p>
      <w:pPr>
        <w:spacing w:after="0"/>
        <w:ind w:left="0"/>
        <w:jc w:val="both"/>
      </w:pPr>
      <w:r>
        <w:rPr>
          <w:rFonts w:ascii="Times New Roman"/>
          <w:b w:val="false"/>
          <w:i w:val="false"/>
          <w:color w:val="000000"/>
          <w:sz w:val="28"/>
        </w:rPr>
        <w:t>
Смағұлова                  - Қазақстан Республикасының Қаржы
</w:t>
      </w:r>
      <w:r>
        <w:br/>
      </w:r>
      <w:r>
        <w:rPr>
          <w:rFonts w:ascii="Times New Roman"/>
          <w:b w:val="false"/>
          <w:i w:val="false"/>
          <w:color w:val="000000"/>
          <w:sz w:val="28"/>
        </w:rPr>
        <w:t>
Гүлмира Әмiрғалиқызы         министрлiгi Салық комитетiнiң
</w:t>
      </w:r>
      <w:r>
        <w:br/>
      </w:r>
      <w:r>
        <w:rPr>
          <w:rFonts w:ascii="Times New Roman"/>
          <w:b w:val="false"/>
          <w:i w:val="false"/>
          <w:color w:val="000000"/>
          <w:sz w:val="28"/>
        </w:rPr>
        <w:t>
                             өндiрiстiк емес төлемдер басқармасы
</w:t>
      </w:r>
      <w:r>
        <w:br/>
      </w:r>
      <w:r>
        <w:rPr>
          <w:rFonts w:ascii="Times New Roman"/>
          <w:b w:val="false"/>
          <w:i w:val="false"/>
          <w:color w:val="000000"/>
          <w:sz w:val="28"/>
        </w:rPr>
        <w:t>
                             бастығының орынбасары
</w:t>
      </w:r>
    </w:p>
    <w:p>
      <w:pPr>
        <w:spacing w:after="0"/>
        <w:ind w:left="0"/>
        <w:jc w:val="both"/>
      </w:pPr>
      <w:r>
        <w:rPr>
          <w:rFonts w:ascii="Times New Roman"/>
          <w:b w:val="false"/>
          <w:i w:val="false"/>
          <w:color w:val="000000"/>
          <w:sz w:val="28"/>
        </w:rPr>
        <w:t>
Жетiбаева                  - Қазақстан Республикасы Қаржы
</w:t>
      </w:r>
      <w:r>
        <w:br/>
      </w:r>
      <w:r>
        <w:rPr>
          <w:rFonts w:ascii="Times New Roman"/>
          <w:b w:val="false"/>
          <w:i w:val="false"/>
          <w:color w:val="000000"/>
          <w:sz w:val="28"/>
        </w:rPr>
        <w:t>
Әлия Мұратханқызы            министрлiгi Салық комитетiнiң заң
</w:t>
      </w:r>
      <w:r>
        <w:br/>
      </w:r>
      <w:r>
        <w:rPr>
          <w:rFonts w:ascii="Times New Roman"/>
          <w:b w:val="false"/>
          <w:i w:val="false"/>
          <w:color w:val="000000"/>
          <w:sz w:val="28"/>
        </w:rPr>
        <w:t>
                             басқармасы бастығының орынбасары
</w:t>
      </w:r>
    </w:p>
    <w:p>
      <w:pPr>
        <w:spacing w:after="0"/>
        <w:ind w:left="0"/>
        <w:jc w:val="both"/>
      </w:pPr>
      <w:r>
        <w:rPr>
          <w:rFonts w:ascii="Times New Roman"/>
          <w:b w:val="false"/>
          <w:i w:val="false"/>
          <w:color w:val="000000"/>
          <w:sz w:val="28"/>
        </w:rPr>
        <w:t>
Герун                      - Қазақстан Республикасының Қаржы
</w:t>
      </w:r>
      <w:r>
        <w:br/>
      </w:r>
      <w:r>
        <w:rPr>
          <w:rFonts w:ascii="Times New Roman"/>
          <w:b w:val="false"/>
          <w:i w:val="false"/>
          <w:color w:val="000000"/>
          <w:sz w:val="28"/>
        </w:rPr>
        <w:t>
Алена Витальевна             министрлiгi Салық комитетiнiң салық
</w:t>
      </w:r>
      <w:r>
        <w:br/>
      </w:r>
      <w:r>
        <w:rPr>
          <w:rFonts w:ascii="Times New Roman"/>
          <w:b w:val="false"/>
          <w:i w:val="false"/>
          <w:color w:val="000000"/>
          <w:sz w:val="28"/>
        </w:rPr>
        <w:t>
                             әкiмшiлiгi басқармасы бастығының
</w:t>
      </w:r>
      <w:r>
        <w:br/>
      </w:r>
      <w:r>
        <w:rPr>
          <w:rFonts w:ascii="Times New Roman"/>
          <w:b w:val="false"/>
          <w:i w:val="false"/>
          <w:color w:val="000000"/>
          <w:sz w:val="28"/>
        </w:rPr>
        <w:t>
                             орынбасары
</w:t>
      </w:r>
    </w:p>
    <w:p>
      <w:pPr>
        <w:spacing w:after="0"/>
        <w:ind w:left="0"/>
        <w:jc w:val="both"/>
      </w:pPr>
      <w:r>
        <w:rPr>
          <w:rFonts w:ascii="Times New Roman"/>
          <w:b w:val="false"/>
          <w:i w:val="false"/>
          <w:color w:val="000000"/>
          <w:sz w:val="28"/>
        </w:rPr>
        <w:t>
Үсенов                     - Қазақстан Республикасы Бас
</w:t>
      </w:r>
      <w:r>
        <w:br/>
      </w:r>
      <w:r>
        <w:rPr>
          <w:rFonts w:ascii="Times New Roman"/>
          <w:b w:val="false"/>
          <w:i w:val="false"/>
          <w:color w:val="000000"/>
          <w:sz w:val="28"/>
        </w:rPr>
        <w:t>
Данияр Бекбергенұлы          прокуратурасының Мемлекеттiк органдар
</w:t>
      </w:r>
      <w:r>
        <w:br/>
      </w:r>
      <w:r>
        <w:rPr>
          <w:rFonts w:ascii="Times New Roman"/>
          <w:b w:val="false"/>
          <w:i w:val="false"/>
          <w:color w:val="000000"/>
          <w:sz w:val="28"/>
        </w:rPr>
        <w:t>
                             қызметiнiң заңдылығын қадағалау
</w:t>
      </w:r>
      <w:r>
        <w:br/>
      </w:r>
      <w:r>
        <w:rPr>
          <w:rFonts w:ascii="Times New Roman"/>
          <w:b w:val="false"/>
          <w:i w:val="false"/>
          <w:color w:val="000000"/>
          <w:sz w:val="28"/>
        </w:rPr>
        <w:t>
                             департаментi жеке меншiк және
</w:t>
      </w:r>
      <w:r>
        <w:br/>
      </w:r>
      <w:r>
        <w:rPr>
          <w:rFonts w:ascii="Times New Roman"/>
          <w:b w:val="false"/>
          <w:i w:val="false"/>
          <w:color w:val="000000"/>
          <w:sz w:val="28"/>
        </w:rPr>
        <w:t>
                             кәсiпкерлiктi қорғау туралы заңдардың
</w:t>
      </w:r>
      <w:r>
        <w:br/>
      </w:r>
      <w:r>
        <w:rPr>
          <w:rFonts w:ascii="Times New Roman"/>
          <w:b w:val="false"/>
          <w:i w:val="false"/>
          <w:color w:val="000000"/>
          <w:sz w:val="28"/>
        </w:rPr>
        <w:t>
                             қолданылуын қадағалау бөлiмiнiң аға
</w:t>
      </w:r>
      <w:r>
        <w:br/>
      </w:r>
      <w:r>
        <w:rPr>
          <w:rFonts w:ascii="Times New Roman"/>
          <w:b w:val="false"/>
          <w:i w:val="false"/>
          <w:color w:val="000000"/>
          <w:sz w:val="28"/>
        </w:rPr>
        <w:t>
                             прокуроры, 1-сыныпты заңгер (келiсiм
</w:t>
      </w:r>
      <w:r>
        <w:br/>
      </w:r>
      <w:r>
        <w:rPr>
          <w:rFonts w:ascii="Times New Roman"/>
          <w:b w:val="false"/>
          <w:i w:val="false"/>
          <w:color w:val="000000"/>
          <w:sz w:val="28"/>
        </w:rPr>
        <w:t>
                             бойынша)
</w:t>
      </w:r>
    </w:p>
    <w:p>
      <w:pPr>
        <w:spacing w:after="0"/>
        <w:ind w:left="0"/>
        <w:jc w:val="both"/>
      </w:pPr>
      <w:r>
        <w:rPr>
          <w:rFonts w:ascii="Times New Roman"/>
          <w:b w:val="false"/>
          <w:i w:val="false"/>
          <w:color w:val="000000"/>
          <w:sz w:val="28"/>
        </w:rPr>
        <w:t>
Гаврилова                  - Қазақстан Республикасы Iшкi iстер
</w:t>
      </w:r>
      <w:r>
        <w:br/>
      </w:r>
      <w:r>
        <w:rPr>
          <w:rFonts w:ascii="Times New Roman"/>
          <w:b w:val="false"/>
          <w:i w:val="false"/>
          <w:color w:val="000000"/>
          <w:sz w:val="28"/>
        </w:rPr>
        <w:t>
Надежда Константиновна       министрлiгiнiң заң басқармасы бөлiм
</w:t>
      </w:r>
      <w:r>
        <w:br/>
      </w:r>
      <w:r>
        <w:rPr>
          <w:rFonts w:ascii="Times New Roman"/>
          <w:b w:val="false"/>
          <w:i w:val="false"/>
          <w:color w:val="000000"/>
          <w:sz w:val="28"/>
        </w:rPr>
        <w:t>
                             бастығының орынбасары
</w:t>
      </w:r>
    </w:p>
    <w:p>
      <w:pPr>
        <w:spacing w:after="0"/>
        <w:ind w:left="0"/>
        <w:jc w:val="both"/>
      </w:pPr>
      <w:r>
        <w:rPr>
          <w:rFonts w:ascii="Times New Roman"/>
          <w:b w:val="false"/>
          <w:i w:val="false"/>
          <w:color w:val="000000"/>
          <w:sz w:val="28"/>
        </w:rPr>
        <w:t>
Салыбекова                 - Қазақстан Республикасы Жер ресурстарын
</w:t>
      </w:r>
      <w:r>
        <w:br/>
      </w:r>
      <w:r>
        <w:rPr>
          <w:rFonts w:ascii="Times New Roman"/>
          <w:b w:val="false"/>
          <w:i w:val="false"/>
          <w:color w:val="000000"/>
          <w:sz w:val="28"/>
        </w:rPr>
        <w:t>
Айнұр Нұрлыбекқызы           басқару агенттігі мемлекеттік
</w:t>
      </w:r>
      <w:r>
        <w:br/>
      </w:r>
      <w:r>
        <w:rPr>
          <w:rFonts w:ascii="Times New Roman"/>
          <w:b w:val="false"/>
          <w:i w:val="false"/>
          <w:color w:val="000000"/>
          <w:sz w:val="28"/>
        </w:rPr>
        <w:t>
                             құпияларды қорғау бөлімінің бас
</w:t>
      </w:r>
      <w:r>
        <w:br/>
      </w:r>
      <w:r>
        <w:rPr>
          <w:rFonts w:ascii="Times New Roman"/>
          <w:b w:val="false"/>
          <w:i w:val="false"/>
          <w:color w:val="000000"/>
          <w:sz w:val="28"/>
        </w:rPr>
        <w:t>
                             маманы-заңгер
</w:t>
      </w:r>
    </w:p>
    <w:p>
      <w:pPr>
        <w:spacing w:after="0"/>
        <w:ind w:left="0"/>
        <w:jc w:val="both"/>
      </w:pPr>
      <w:r>
        <w:rPr>
          <w:rFonts w:ascii="Times New Roman"/>
          <w:b w:val="false"/>
          <w:i w:val="false"/>
          <w:color w:val="000000"/>
          <w:sz w:val="28"/>
        </w:rPr>
        <w:t>
Жағыпаров                  - Қазақстан Республикасы Әдiлет
</w:t>
      </w:r>
      <w:r>
        <w:br/>
      </w:r>
      <w:r>
        <w:rPr>
          <w:rFonts w:ascii="Times New Roman"/>
          <w:b w:val="false"/>
          <w:i w:val="false"/>
          <w:color w:val="000000"/>
          <w:sz w:val="28"/>
        </w:rPr>
        <w:t>
Жаслан Базарбекұлы           министрлiгi Заңнама департаментінің
</w:t>
      </w:r>
      <w:r>
        <w:br/>
      </w:r>
      <w:r>
        <w:rPr>
          <w:rFonts w:ascii="Times New Roman"/>
          <w:b w:val="false"/>
          <w:i w:val="false"/>
          <w:color w:val="000000"/>
          <w:sz w:val="28"/>
        </w:rPr>
        <w:t>
                             конституциялық, әкімшілік заңнама және
</w:t>
      </w:r>
      <w:r>
        <w:br/>
      </w:r>
      <w:r>
        <w:rPr>
          <w:rFonts w:ascii="Times New Roman"/>
          <w:b w:val="false"/>
          <w:i w:val="false"/>
          <w:color w:val="000000"/>
          <w:sz w:val="28"/>
        </w:rPr>
        <w:t>
                             заңнаманы жүйелеу басқармасы әкiмшiлiк
</w:t>
      </w:r>
      <w:r>
        <w:br/>
      </w:r>
      <w:r>
        <w:rPr>
          <w:rFonts w:ascii="Times New Roman"/>
          <w:b w:val="false"/>
          <w:i w:val="false"/>
          <w:color w:val="000000"/>
          <w:sz w:val="28"/>
        </w:rPr>
        <w:t>
                             заңнама бөлiмiнiң жетекші маманы
</w:t>
      </w:r>
    </w:p>
    <w:p>
      <w:pPr>
        <w:spacing w:after="0"/>
        <w:ind w:left="0"/>
        <w:jc w:val="both"/>
      </w:pPr>
      <w:r>
        <w:rPr>
          <w:rFonts w:ascii="Times New Roman"/>
          <w:b w:val="false"/>
          <w:i w:val="false"/>
          <w:color w:val="000000"/>
          <w:sz w:val="28"/>
        </w:rPr>
        <w:t>
Әленов                     - "Хюндай - Ақтау коммерциялық орталығы"
</w:t>
      </w:r>
      <w:r>
        <w:br/>
      </w:r>
      <w:r>
        <w:rPr>
          <w:rFonts w:ascii="Times New Roman"/>
          <w:b w:val="false"/>
          <w:i w:val="false"/>
          <w:color w:val="000000"/>
          <w:sz w:val="28"/>
        </w:rPr>
        <w:t>
Қуанышбек Қожықұлы           жауапкершiлiгi шектеулi серiктестiгiнiң
</w:t>
      </w:r>
      <w:r>
        <w:br/>
      </w:r>
      <w:r>
        <w:rPr>
          <w:rFonts w:ascii="Times New Roman"/>
          <w:b w:val="false"/>
          <w:i w:val="false"/>
          <w:color w:val="000000"/>
          <w:sz w:val="28"/>
        </w:rPr>
        <w:t>
                             директоры (келiсiм бойынша)
</w:t>
      </w:r>
    </w:p>
    <w:p>
      <w:pPr>
        <w:spacing w:after="0"/>
        <w:ind w:left="0"/>
        <w:jc w:val="both"/>
      </w:pPr>
      <w:r>
        <w:rPr>
          <w:rFonts w:ascii="Times New Roman"/>
          <w:b w:val="false"/>
          <w:i w:val="false"/>
          <w:color w:val="000000"/>
          <w:sz w:val="28"/>
        </w:rPr>
        <w:t>
Асанов                     - Қазақстан кәсiпкерлерi мен жұмыс
</w:t>
      </w:r>
      <w:r>
        <w:br/>
      </w:r>
      <w:r>
        <w:rPr>
          <w:rFonts w:ascii="Times New Roman"/>
          <w:b w:val="false"/>
          <w:i w:val="false"/>
          <w:color w:val="000000"/>
          <w:sz w:val="28"/>
        </w:rPr>
        <w:t>
Жақып Қажыманұлы             берушiлерiнiң жалпыұлттық одағы
</w:t>
      </w:r>
      <w:r>
        <w:br/>
      </w:r>
      <w:r>
        <w:rPr>
          <w:rFonts w:ascii="Times New Roman"/>
          <w:b w:val="false"/>
          <w:i w:val="false"/>
          <w:color w:val="000000"/>
          <w:sz w:val="28"/>
        </w:rPr>
        <w:t>
                             "Атамекен" заңды тұлғалар бiрлестiгi
</w:t>
      </w:r>
      <w:r>
        <w:br/>
      </w:r>
      <w:r>
        <w:rPr>
          <w:rFonts w:ascii="Times New Roman"/>
          <w:b w:val="false"/>
          <w:i w:val="false"/>
          <w:color w:val="000000"/>
          <w:sz w:val="28"/>
        </w:rPr>
        <w:t>
                             атқарушы директорының орынбасары
</w:t>
      </w:r>
      <w:r>
        <w:br/>
      </w:r>
      <w:r>
        <w:rPr>
          <w:rFonts w:ascii="Times New Roman"/>
          <w:b w:val="false"/>
          <w:i w:val="false"/>
          <w:color w:val="000000"/>
          <w:sz w:val="28"/>
        </w:rPr>
        <w:t>
                             (келiсiм бойынша)
</w:t>
      </w:r>
    </w:p>
    <w:p>
      <w:pPr>
        <w:spacing w:after="0"/>
        <w:ind w:left="0"/>
        <w:jc w:val="both"/>
      </w:pPr>
      <w:r>
        <w:rPr>
          <w:rFonts w:ascii="Times New Roman"/>
          <w:b w:val="false"/>
          <w:i w:val="false"/>
          <w:color w:val="000000"/>
          <w:sz w:val="28"/>
        </w:rPr>
        <w:t>
Өмiрәлиев                  - Қазақстан кәсiпкерлерi мен жұмыс
</w:t>
      </w:r>
      <w:r>
        <w:br/>
      </w:r>
      <w:r>
        <w:rPr>
          <w:rFonts w:ascii="Times New Roman"/>
          <w:b w:val="false"/>
          <w:i w:val="false"/>
          <w:color w:val="000000"/>
          <w:sz w:val="28"/>
        </w:rPr>
        <w:t>
Ербол Жұмабайұлы             берушiлерiнiң жалпыұлттық одағы
</w:t>
      </w:r>
      <w:r>
        <w:br/>
      </w:r>
      <w:r>
        <w:rPr>
          <w:rFonts w:ascii="Times New Roman"/>
          <w:b w:val="false"/>
          <w:i w:val="false"/>
          <w:color w:val="000000"/>
          <w:sz w:val="28"/>
        </w:rPr>
        <w:t>
                             "Атамекен" заңды тұлғалар бiрлестiгi
</w:t>
      </w:r>
      <w:r>
        <w:br/>
      </w:r>
      <w:r>
        <w:rPr>
          <w:rFonts w:ascii="Times New Roman"/>
          <w:b w:val="false"/>
          <w:i w:val="false"/>
          <w:color w:val="000000"/>
          <w:sz w:val="28"/>
        </w:rPr>
        <w:t>
                             атқарушы директорының кеңесшiсi
</w:t>
      </w:r>
      <w:r>
        <w:br/>
      </w:r>
      <w:r>
        <w:rPr>
          <w:rFonts w:ascii="Times New Roman"/>
          <w:b w:val="false"/>
          <w:i w:val="false"/>
          <w:color w:val="000000"/>
          <w:sz w:val="28"/>
        </w:rPr>
        <w:t>
                             (келiсiм бойынша)
</w:t>
      </w:r>
    </w:p>
    <w:p>
      <w:pPr>
        <w:spacing w:after="0"/>
        <w:ind w:left="0"/>
        <w:jc w:val="both"/>
      </w:pPr>
      <w:r>
        <w:rPr>
          <w:rFonts w:ascii="Times New Roman"/>
          <w:b w:val="false"/>
          <w:i w:val="false"/>
          <w:color w:val="000000"/>
          <w:sz w:val="28"/>
        </w:rPr>
        <w:t>
Даданбай                   - "Астана қаласы кәсiпкерлерiнiң құқығын
</w:t>
      </w:r>
      <w:r>
        <w:br/>
      </w:r>
      <w:r>
        <w:rPr>
          <w:rFonts w:ascii="Times New Roman"/>
          <w:b w:val="false"/>
          <w:i w:val="false"/>
          <w:color w:val="000000"/>
          <w:sz w:val="28"/>
        </w:rPr>
        <w:t>
Мейiрман Мейiрқұлұлы         қорғау қауымдастығы" заңды тұлғалар
</w:t>
      </w:r>
      <w:r>
        <w:br/>
      </w:r>
      <w:r>
        <w:rPr>
          <w:rFonts w:ascii="Times New Roman"/>
          <w:b w:val="false"/>
          <w:i w:val="false"/>
          <w:color w:val="000000"/>
          <w:sz w:val="28"/>
        </w:rPr>
        <w:t>
                             бiрлестiгiнiң директордың әкiмшiлiк
</w:t>
      </w:r>
      <w:r>
        <w:br/>
      </w:r>
      <w:r>
        <w:rPr>
          <w:rFonts w:ascii="Times New Roman"/>
          <w:b w:val="false"/>
          <w:i w:val="false"/>
          <w:color w:val="000000"/>
          <w:sz w:val="28"/>
        </w:rPr>
        <w:t>
                             кедергiлердi жою мәселелерi жөнiндегi
</w:t>
      </w:r>
      <w:r>
        <w:br/>
      </w:r>
      <w:r>
        <w:rPr>
          <w:rFonts w:ascii="Times New Roman"/>
          <w:b w:val="false"/>
          <w:i w:val="false"/>
          <w:color w:val="000000"/>
          <w:sz w:val="28"/>
        </w:rPr>
        <w:t>
                             орынбасары (келiсiм бойынша)
</w:t>
      </w:r>
    </w:p>
    <w:p>
      <w:pPr>
        <w:spacing w:after="0"/>
        <w:ind w:left="0"/>
        <w:jc w:val="both"/>
      </w:pPr>
      <w:r>
        <w:rPr>
          <w:rFonts w:ascii="Times New Roman"/>
          <w:b w:val="false"/>
          <w:i w:val="false"/>
          <w:color w:val="000000"/>
          <w:sz w:val="28"/>
        </w:rPr>
        <w:t>
Доскенов                   - Орталық Қазақстан кәсiпкерлерi
</w:t>
      </w:r>
      <w:r>
        <w:br/>
      </w:r>
      <w:r>
        <w:rPr>
          <w:rFonts w:ascii="Times New Roman"/>
          <w:b w:val="false"/>
          <w:i w:val="false"/>
          <w:color w:val="000000"/>
          <w:sz w:val="28"/>
        </w:rPr>
        <w:t>
Талғат Қазыкенұлы            қауымдастығының президентi, Орталық
</w:t>
      </w:r>
      <w:r>
        <w:br/>
      </w:r>
      <w:r>
        <w:rPr>
          <w:rFonts w:ascii="Times New Roman"/>
          <w:b w:val="false"/>
          <w:i w:val="false"/>
          <w:color w:val="000000"/>
          <w:sz w:val="28"/>
        </w:rPr>
        <w:t>
                             Азия жеке кәсiпкерлерi қауымдастығының
</w:t>
      </w:r>
      <w:r>
        <w:br/>
      </w:r>
      <w:r>
        <w:rPr>
          <w:rFonts w:ascii="Times New Roman"/>
          <w:b w:val="false"/>
          <w:i w:val="false"/>
          <w:color w:val="000000"/>
          <w:sz w:val="28"/>
        </w:rPr>
        <w:t>
                             президентi (келiсiм бойынша)
</w:t>
      </w:r>
    </w:p>
    <w:p>
      <w:pPr>
        <w:spacing w:after="0"/>
        <w:ind w:left="0"/>
        <w:jc w:val="both"/>
      </w:pPr>
      <w:r>
        <w:rPr>
          <w:rFonts w:ascii="Times New Roman"/>
          <w:b w:val="false"/>
          <w:i w:val="false"/>
          <w:color w:val="000000"/>
          <w:sz w:val="28"/>
        </w:rPr>
        <w:t>
Дүйсембаев                 - Қазақстан кәсiпкерлерi мен жұмыс
</w:t>
      </w:r>
      <w:r>
        <w:br/>
      </w:r>
      <w:r>
        <w:rPr>
          <w:rFonts w:ascii="Times New Roman"/>
          <w:b w:val="false"/>
          <w:i w:val="false"/>
          <w:color w:val="000000"/>
          <w:sz w:val="28"/>
        </w:rPr>
        <w:t>
Мадат Меңiшбайұлы            берушiлерiнiң жалпыұлттық одағы
</w:t>
      </w:r>
      <w:r>
        <w:br/>
      </w:r>
      <w:r>
        <w:rPr>
          <w:rFonts w:ascii="Times New Roman"/>
          <w:b w:val="false"/>
          <w:i w:val="false"/>
          <w:color w:val="000000"/>
          <w:sz w:val="28"/>
        </w:rPr>
        <w:t>
                             "Атамекен" заңды тұлғалар бiрлестiгi
</w:t>
      </w:r>
      <w:r>
        <w:br/>
      </w:r>
      <w:r>
        <w:rPr>
          <w:rFonts w:ascii="Times New Roman"/>
          <w:b w:val="false"/>
          <w:i w:val="false"/>
          <w:color w:val="000000"/>
          <w:sz w:val="28"/>
        </w:rPr>
        <w:t>
                             атқарушы директорының кеңесшiсi
</w:t>
      </w:r>
      <w:r>
        <w:br/>
      </w:r>
      <w:r>
        <w:rPr>
          <w:rFonts w:ascii="Times New Roman"/>
          <w:b w:val="false"/>
          <w:i w:val="false"/>
          <w:color w:val="000000"/>
          <w:sz w:val="28"/>
        </w:rPr>
        <w:t>
                             (келiсiм бойынша)
</w:t>
      </w:r>
    </w:p>
    <w:p>
      <w:pPr>
        <w:spacing w:after="0"/>
        <w:ind w:left="0"/>
        <w:jc w:val="both"/>
      </w:pPr>
      <w:r>
        <w:rPr>
          <w:rFonts w:ascii="Times New Roman"/>
          <w:b w:val="false"/>
          <w:i w:val="false"/>
          <w:color w:val="000000"/>
          <w:sz w:val="28"/>
        </w:rPr>
        <w:t>
Жолдаспаев                 - Қарағанды сапа институтының президентi,
</w:t>
      </w:r>
      <w:r>
        <w:br/>
      </w:r>
      <w:r>
        <w:rPr>
          <w:rFonts w:ascii="Times New Roman"/>
          <w:b w:val="false"/>
          <w:i w:val="false"/>
          <w:color w:val="000000"/>
          <w:sz w:val="28"/>
        </w:rPr>
        <w:t>
Серiк Түсiпұлы               халықаралық сапа стандарттарының
</w:t>
      </w:r>
      <w:r>
        <w:br/>
      </w:r>
      <w:r>
        <w:rPr>
          <w:rFonts w:ascii="Times New Roman"/>
          <w:b w:val="false"/>
          <w:i w:val="false"/>
          <w:color w:val="000000"/>
          <w:sz w:val="28"/>
        </w:rPr>
        <w:t>
                             сарапшысы (келiсiм бойынша)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Құрамға өзгерту енгізілді - ҚР Премьер-Министрiнiң 2006.03.09.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өкiмiмен.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Премьер-Министрiнiң   
</w:t>
      </w:r>
      <w:r>
        <w:br/>
      </w:r>
      <w:r>
        <w:rPr>
          <w:rFonts w:ascii="Times New Roman"/>
          <w:b w:val="false"/>
          <w:i w:val="false"/>
          <w:color w:val="000000"/>
          <w:sz w:val="28"/>
        </w:rPr>
        <w:t>
2006 жылғы 30 қаңтардағы 
</w:t>
      </w:r>
      <w:r>
        <w:br/>
      </w:r>
      <w:r>
        <w:rPr>
          <w:rFonts w:ascii="Times New Roman"/>
          <w:b w:val="false"/>
          <w:i w:val="false"/>
          <w:color w:val="000000"/>
          <w:sz w:val="28"/>
        </w:rPr>
        <w:t>
N 13-ө өкiмiне     
</w:t>
      </w:r>
      <w:r>
        <w:br/>
      </w:r>
      <w:r>
        <w:rPr>
          <w:rFonts w:ascii="Times New Roman"/>
          <w:b w:val="false"/>
          <w:i w:val="false"/>
          <w:color w:val="000000"/>
          <w:sz w:val="28"/>
        </w:rPr>
        <w:t>
2-қосымша       
</w:t>
      </w:r>
    </w:p>
    <w:p>
      <w:pPr>
        <w:spacing w:after="0"/>
        <w:ind w:left="0"/>
        <w:jc w:val="both"/>
      </w:pPr>
      <w:r>
        <w:rPr>
          <w:rFonts w:ascii="Times New Roman"/>
          <w:b w:val="false"/>
          <w:i w:val="false"/>
          <w:color w:val="000000"/>
          <w:sz w:val="28"/>
        </w:rPr>
        <w:t>
</w:t>
      </w:r>
      <w:r>
        <w:rPr>
          <w:rFonts w:ascii="Times New Roman"/>
          <w:b/>
          <w:i w:val="false"/>
          <w:color w:val="000000"/>
          <w:sz w:val="28"/>
        </w:rPr>
        <w:t>
Қаржы-экономикалық мәселелер және инновациялық қызмет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жөнiндегi жұмыс тобының құрамы
</w:t>
      </w:r>
      <w:r>
        <w:rPr>
          <w:rFonts w:ascii="Times New Roman"/>
          <w:b w:val="false"/>
          <w:i w:val="false"/>
          <w:color w:val="000000"/>
          <w:sz w:val="28"/>
        </w:rPr>
        <w:t>
</w:t>
      </w:r>
    </w:p>
    <w:p>
      <w:pPr>
        <w:spacing w:after="0"/>
        <w:ind w:left="0"/>
        <w:jc w:val="both"/>
      </w:pPr>
      <w:r>
        <w:rPr>
          <w:rFonts w:ascii="Times New Roman"/>
          <w:b w:val="false"/>
          <w:i w:val="false"/>
          <w:color w:val="000000"/>
          <w:sz w:val="28"/>
        </w:rPr>
        <w:t>
Елемесов                   - Қазақстан Республикасының Қаржы вице-
</w:t>
      </w:r>
      <w:r>
        <w:br/>
      </w:r>
      <w:r>
        <w:rPr>
          <w:rFonts w:ascii="Times New Roman"/>
          <w:b w:val="false"/>
          <w:i w:val="false"/>
          <w:color w:val="000000"/>
          <w:sz w:val="28"/>
        </w:rPr>
        <w:t>
Асқар Раушанұлы              министрi, жетекшi
</w:t>
      </w:r>
    </w:p>
    <w:p>
      <w:pPr>
        <w:spacing w:after="0"/>
        <w:ind w:left="0"/>
        <w:jc w:val="both"/>
      </w:pPr>
      <w:r>
        <w:rPr>
          <w:rFonts w:ascii="Times New Roman"/>
          <w:b w:val="false"/>
          <w:i w:val="false"/>
          <w:color w:val="000000"/>
          <w:sz w:val="28"/>
        </w:rPr>
        <w:t>
Сәтбаева                   - Қазақстан Республикасы Энергетика және
</w:t>
      </w:r>
      <w:r>
        <w:br/>
      </w:r>
      <w:r>
        <w:rPr>
          <w:rFonts w:ascii="Times New Roman"/>
          <w:b w:val="false"/>
          <w:i w:val="false"/>
          <w:color w:val="000000"/>
          <w:sz w:val="28"/>
        </w:rPr>
        <w:t>
Гүлнәр Балабайқызы           минералдық ресурстар министрлiгiнiң
</w:t>
      </w:r>
      <w:r>
        <w:br/>
      </w:r>
      <w:r>
        <w:rPr>
          <w:rFonts w:ascii="Times New Roman"/>
          <w:b w:val="false"/>
          <w:i w:val="false"/>
          <w:color w:val="000000"/>
          <w:sz w:val="28"/>
        </w:rPr>
        <w:t>
                             Бюджет, қаржы рәсiмдерi және кадр
</w:t>
      </w:r>
      <w:r>
        <w:br/>
      </w:r>
      <w:r>
        <w:rPr>
          <w:rFonts w:ascii="Times New Roman"/>
          <w:b w:val="false"/>
          <w:i w:val="false"/>
          <w:color w:val="000000"/>
          <w:sz w:val="28"/>
        </w:rPr>
        <w:t>
                             қызметi департаментi бюджеттiк
</w:t>
      </w:r>
      <w:r>
        <w:br/>
      </w:r>
      <w:r>
        <w:rPr>
          <w:rFonts w:ascii="Times New Roman"/>
          <w:b w:val="false"/>
          <w:i w:val="false"/>
          <w:color w:val="000000"/>
          <w:sz w:val="28"/>
        </w:rPr>
        <w:t>
                             бағдарламалардың және республикалық
</w:t>
      </w:r>
      <w:r>
        <w:br/>
      </w:r>
      <w:r>
        <w:rPr>
          <w:rFonts w:ascii="Times New Roman"/>
          <w:b w:val="false"/>
          <w:i w:val="false"/>
          <w:color w:val="000000"/>
          <w:sz w:val="28"/>
        </w:rPr>
        <w:t>
                             мемлекеттік кәсiпорындар бюджеттерiнiң
</w:t>
      </w:r>
      <w:r>
        <w:br/>
      </w:r>
      <w:r>
        <w:rPr>
          <w:rFonts w:ascii="Times New Roman"/>
          <w:b w:val="false"/>
          <w:i w:val="false"/>
          <w:color w:val="000000"/>
          <w:sz w:val="28"/>
        </w:rPr>
        <w:t>
                             атқарылуын үйлестiру, талдау бөлiмiнiң
</w:t>
      </w:r>
      <w:r>
        <w:br/>
      </w:r>
      <w:r>
        <w:rPr>
          <w:rFonts w:ascii="Times New Roman"/>
          <w:b w:val="false"/>
          <w:i w:val="false"/>
          <w:color w:val="000000"/>
          <w:sz w:val="28"/>
        </w:rPr>
        <w:t>
                             бастығы
</w:t>
      </w:r>
    </w:p>
    <w:p>
      <w:pPr>
        <w:spacing w:after="0"/>
        <w:ind w:left="0"/>
        <w:jc w:val="both"/>
      </w:pPr>
      <w:r>
        <w:rPr>
          <w:rFonts w:ascii="Times New Roman"/>
          <w:b w:val="false"/>
          <w:i w:val="false"/>
          <w:color w:val="000000"/>
          <w:sz w:val="28"/>
        </w:rPr>
        <w:t>
Төлеев                     - Қазақстан Республикасының Индустрия
</w:t>
      </w:r>
      <w:r>
        <w:br/>
      </w:r>
      <w:r>
        <w:rPr>
          <w:rFonts w:ascii="Times New Roman"/>
          <w:b w:val="false"/>
          <w:i w:val="false"/>
          <w:color w:val="000000"/>
          <w:sz w:val="28"/>
        </w:rPr>
        <w:t>
Бақыт Сейiтәзiмұлы           және сауда министрлiгi Индустриялық-
</w:t>
      </w:r>
      <w:r>
        <w:br/>
      </w:r>
      <w:r>
        <w:rPr>
          <w:rFonts w:ascii="Times New Roman"/>
          <w:b w:val="false"/>
          <w:i w:val="false"/>
          <w:color w:val="000000"/>
          <w:sz w:val="28"/>
        </w:rPr>
        <w:t>
                             инновациялық дамыту департаментiнiң
</w:t>
      </w:r>
      <w:r>
        <w:br/>
      </w:r>
      <w:r>
        <w:rPr>
          <w:rFonts w:ascii="Times New Roman"/>
          <w:b w:val="false"/>
          <w:i w:val="false"/>
          <w:color w:val="000000"/>
          <w:sz w:val="28"/>
        </w:rPr>
        <w:t>
                             ғылыми-технологиялық және инновациялық
</w:t>
      </w:r>
      <w:r>
        <w:br/>
      </w:r>
      <w:r>
        <w:rPr>
          <w:rFonts w:ascii="Times New Roman"/>
          <w:b w:val="false"/>
          <w:i w:val="false"/>
          <w:color w:val="000000"/>
          <w:sz w:val="28"/>
        </w:rPr>
        <w:t>
                             саясат басқармасы бастығының мiндетiн
</w:t>
      </w:r>
      <w:r>
        <w:br/>
      </w:r>
      <w:r>
        <w:rPr>
          <w:rFonts w:ascii="Times New Roman"/>
          <w:b w:val="false"/>
          <w:i w:val="false"/>
          <w:color w:val="000000"/>
          <w:sz w:val="28"/>
        </w:rPr>
        <w:t>
                             атқарушы
</w:t>
      </w:r>
    </w:p>
    <w:p>
      <w:pPr>
        <w:spacing w:after="0"/>
        <w:ind w:left="0"/>
        <w:jc w:val="both"/>
      </w:pPr>
      <w:r>
        <w:rPr>
          <w:rFonts w:ascii="Times New Roman"/>
          <w:b w:val="false"/>
          <w:i w:val="false"/>
          <w:color w:val="000000"/>
          <w:sz w:val="28"/>
        </w:rPr>
        <w:t>
Әбiлбекова                 - Қазақстан Республикасы Экономика және
</w:t>
      </w:r>
      <w:r>
        <w:br/>
      </w:r>
      <w:r>
        <w:rPr>
          <w:rFonts w:ascii="Times New Roman"/>
          <w:b w:val="false"/>
          <w:i w:val="false"/>
          <w:color w:val="000000"/>
          <w:sz w:val="28"/>
        </w:rPr>
        <w:t>
Айгүл Әбiлқадырқызы          бюджеттiк жоспарлау министрлiгiнiң
</w:t>
      </w:r>
      <w:r>
        <w:br/>
      </w:r>
      <w:r>
        <w:rPr>
          <w:rFonts w:ascii="Times New Roman"/>
          <w:b w:val="false"/>
          <w:i w:val="false"/>
          <w:color w:val="000000"/>
          <w:sz w:val="28"/>
        </w:rPr>
        <w:t>
                             Бюджеттiк процесс әдiснамасы және
</w:t>
      </w:r>
      <w:r>
        <w:br/>
      </w:r>
      <w:r>
        <w:rPr>
          <w:rFonts w:ascii="Times New Roman"/>
          <w:b w:val="false"/>
          <w:i w:val="false"/>
          <w:color w:val="000000"/>
          <w:sz w:val="28"/>
        </w:rPr>
        <w:t>
                             функционалдық талдау департаментi
</w:t>
      </w:r>
      <w:r>
        <w:br/>
      </w:r>
      <w:r>
        <w:rPr>
          <w:rFonts w:ascii="Times New Roman"/>
          <w:b w:val="false"/>
          <w:i w:val="false"/>
          <w:color w:val="000000"/>
          <w:sz w:val="28"/>
        </w:rPr>
        <w:t>
                             директорының орынбасары, жетекшiнiң
</w:t>
      </w:r>
      <w:r>
        <w:br/>
      </w:r>
      <w:r>
        <w:rPr>
          <w:rFonts w:ascii="Times New Roman"/>
          <w:b w:val="false"/>
          <w:i w:val="false"/>
          <w:color w:val="000000"/>
          <w:sz w:val="28"/>
        </w:rPr>
        <w:t>
                             орынбасары
</w:t>
      </w:r>
    </w:p>
    <w:p>
      <w:pPr>
        <w:spacing w:after="0"/>
        <w:ind w:left="0"/>
        <w:jc w:val="both"/>
      </w:pPr>
      <w:r>
        <w:rPr>
          <w:rFonts w:ascii="Times New Roman"/>
          <w:b w:val="false"/>
          <w:i w:val="false"/>
          <w:color w:val="000000"/>
          <w:sz w:val="28"/>
        </w:rPr>
        <w:t>
Мұсаханова                 - Қазақстан Республикасының Қаржы
</w:t>
      </w:r>
      <w:r>
        <w:br/>
      </w:r>
      <w:r>
        <w:rPr>
          <w:rFonts w:ascii="Times New Roman"/>
          <w:b w:val="false"/>
          <w:i w:val="false"/>
          <w:color w:val="000000"/>
          <w:sz w:val="28"/>
        </w:rPr>
        <w:t>
Әдел Маратқызы               министрлiгi Жиынтықтау және қаржылық
</w:t>
      </w:r>
      <w:r>
        <w:br/>
      </w:r>
      <w:r>
        <w:rPr>
          <w:rFonts w:ascii="Times New Roman"/>
          <w:b w:val="false"/>
          <w:i w:val="false"/>
          <w:color w:val="000000"/>
          <w:sz w:val="28"/>
        </w:rPr>
        <w:t>
                             модельдердi зерттеу департаментiнiң
</w:t>
      </w:r>
      <w:r>
        <w:br/>
      </w:r>
      <w:r>
        <w:rPr>
          <w:rFonts w:ascii="Times New Roman"/>
          <w:b w:val="false"/>
          <w:i w:val="false"/>
          <w:color w:val="000000"/>
          <w:sz w:val="28"/>
        </w:rPr>
        <w:t>
                             қаржылық модельдердi зерттеу басқармасы
</w:t>
      </w:r>
      <w:r>
        <w:br/>
      </w:r>
      <w:r>
        <w:rPr>
          <w:rFonts w:ascii="Times New Roman"/>
          <w:b w:val="false"/>
          <w:i w:val="false"/>
          <w:color w:val="000000"/>
          <w:sz w:val="28"/>
        </w:rPr>
        <w:t>
                             бастығының мiндетiн атқарушы, хатшы
</w:t>
      </w:r>
    </w:p>
    <w:p>
      <w:pPr>
        <w:spacing w:after="0"/>
        <w:ind w:left="0"/>
        <w:jc w:val="both"/>
      </w:pPr>
      <w:r>
        <w:rPr>
          <w:rFonts w:ascii="Times New Roman"/>
          <w:b w:val="false"/>
          <w:i w:val="false"/>
          <w:color w:val="000000"/>
          <w:sz w:val="28"/>
        </w:rPr>
        <w:t>
Әмiрғалиев                 - Қазақстан Республикасы Әдiлет
</w:t>
      </w:r>
      <w:r>
        <w:br/>
      </w:r>
      <w:r>
        <w:rPr>
          <w:rFonts w:ascii="Times New Roman"/>
          <w:b w:val="false"/>
          <w:i w:val="false"/>
          <w:color w:val="000000"/>
          <w:sz w:val="28"/>
        </w:rPr>
        <w:t>
Азамат Халимиденұлы          министрлiгiнiң Санаткерлiк меншiк
</w:t>
      </w:r>
      <w:r>
        <w:br/>
      </w:r>
      <w:r>
        <w:rPr>
          <w:rFonts w:ascii="Times New Roman"/>
          <w:b w:val="false"/>
          <w:i w:val="false"/>
          <w:color w:val="000000"/>
          <w:sz w:val="28"/>
        </w:rPr>
        <w:t>
                             құқығы комитетi төрағасының орынбасары
</w:t>
      </w:r>
    </w:p>
    <w:p>
      <w:pPr>
        <w:spacing w:after="0"/>
        <w:ind w:left="0"/>
        <w:jc w:val="both"/>
      </w:pPr>
      <w:r>
        <w:rPr>
          <w:rFonts w:ascii="Times New Roman"/>
          <w:b w:val="false"/>
          <w:i w:val="false"/>
          <w:color w:val="000000"/>
          <w:sz w:val="28"/>
        </w:rPr>
        <w:t>
Кетiркеева                 - Қазақстан Республикасы Ауыл шаруашылығы
</w:t>
      </w:r>
      <w:r>
        <w:br/>
      </w:r>
      <w:r>
        <w:rPr>
          <w:rFonts w:ascii="Times New Roman"/>
          <w:b w:val="false"/>
          <w:i w:val="false"/>
          <w:color w:val="000000"/>
          <w:sz w:val="28"/>
        </w:rPr>
        <w:t>
Райгүл Мамырханқызы          министрлiгiнiң Аграрлық саясат және
</w:t>
      </w:r>
      <w:r>
        <w:br/>
      </w:r>
      <w:r>
        <w:rPr>
          <w:rFonts w:ascii="Times New Roman"/>
          <w:b w:val="false"/>
          <w:i w:val="false"/>
          <w:color w:val="000000"/>
          <w:sz w:val="28"/>
        </w:rPr>
        <w:t>
                             агроөнеркәсiп кешенiн дамыту
</w:t>
      </w:r>
      <w:r>
        <w:br/>
      </w:r>
      <w:r>
        <w:rPr>
          <w:rFonts w:ascii="Times New Roman"/>
          <w:b w:val="false"/>
          <w:i w:val="false"/>
          <w:color w:val="000000"/>
          <w:sz w:val="28"/>
        </w:rPr>
        <w:t>
                             стратегиясы департаментi директорының
</w:t>
      </w:r>
      <w:r>
        <w:br/>
      </w:r>
      <w:r>
        <w:rPr>
          <w:rFonts w:ascii="Times New Roman"/>
          <w:b w:val="false"/>
          <w:i w:val="false"/>
          <w:color w:val="000000"/>
          <w:sz w:val="28"/>
        </w:rPr>
        <w:t>
                             орынбасары
</w:t>
      </w:r>
    </w:p>
    <w:p>
      <w:pPr>
        <w:spacing w:after="0"/>
        <w:ind w:left="0"/>
        <w:jc w:val="both"/>
      </w:pPr>
      <w:r>
        <w:rPr>
          <w:rFonts w:ascii="Times New Roman"/>
          <w:b w:val="false"/>
          <w:i w:val="false"/>
          <w:color w:val="000000"/>
          <w:sz w:val="28"/>
        </w:rPr>
        <w:t>
Қоқанбаева                 - Қазақстан Республикасы Статистика
</w:t>
      </w:r>
      <w:r>
        <w:br/>
      </w:r>
      <w:r>
        <w:rPr>
          <w:rFonts w:ascii="Times New Roman"/>
          <w:b w:val="false"/>
          <w:i w:val="false"/>
          <w:color w:val="000000"/>
          <w:sz w:val="28"/>
        </w:rPr>
        <w:t>
Зәуре Әзiмбекқызы            агенттiгiнiң Статистикалық ақпаратты
</w:t>
      </w:r>
      <w:r>
        <w:br/>
      </w:r>
      <w:r>
        <w:rPr>
          <w:rFonts w:ascii="Times New Roman"/>
          <w:b w:val="false"/>
          <w:i w:val="false"/>
          <w:color w:val="000000"/>
          <w:sz w:val="28"/>
        </w:rPr>
        <w:t>
                             талдау және жариялау департаментi
</w:t>
      </w:r>
      <w:r>
        <w:br/>
      </w:r>
      <w:r>
        <w:rPr>
          <w:rFonts w:ascii="Times New Roman"/>
          <w:b w:val="false"/>
          <w:i w:val="false"/>
          <w:color w:val="000000"/>
          <w:sz w:val="28"/>
        </w:rPr>
        <w:t>
                             директорының орынбасары
</w:t>
      </w:r>
    </w:p>
    <w:p>
      <w:pPr>
        <w:spacing w:after="0"/>
        <w:ind w:left="0"/>
        <w:jc w:val="both"/>
      </w:pPr>
      <w:r>
        <w:rPr>
          <w:rFonts w:ascii="Times New Roman"/>
          <w:b w:val="false"/>
          <w:i w:val="false"/>
          <w:color w:val="000000"/>
          <w:sz w:val="28"/>
        </w:rPr>
        <w:t>
Шериязданова               - Қазақстан Республикасы Қоршаған ортаны
</w:t>
      </w:r>
      <w:r>
        <w:br/>
      </w:r>
      <w:r>
        <w:rPr>
          <w:rFonts w:ascii="Times New Roman"/>
          <w:b w:val="false"/>
          <w:i w:val="false"/>
          <w:color w:val="000000"/>
          <w:sz w:val="28"/>
        </w:rPr>
        <w:t>
Жанар Ярханқызы              қорғау министрлiгiнiң Ұйымдастыру-
</w:t>
      </w:r>
      <w:r>
        <w:br/>
      </w:r>
      <w:r>
        <w:rPr>
          <w:rFonts w:ascii="Times New Roman"/>
          <w:b w:val="false"/>
          <w:i w:val="false"/>
          <w:color w:val="000000"/>
          <w:sz w:val="28"/>
        </w:rPr>
        <w:t>
                             қаржылық жұмыс департаментi
</w:t>
      </w:r>
      <w:r>
        <w:br/>
      </w:r>
      <w:r>
        <w:rPr>
          <w:rFonts w:ascii="Times New Roman"/>
          <w:b w:val="false"/>
          <w:i w:val="false"/>
          <w:color w:val="000000"/>
          <w:sz w:val="28"/>
        </w:rPr>
        <w:t>
                             директорының орынбасары
</w:t>
      </w:r>
    </w:p>
    <w:p>
      <w:pPr>
        <w:spacing w:after="0"/>
        <w:ind w:left="0"/>
        <w:jc w:val="both"/>
      </w:pPr>
      <w:r>
        <w:rPr>
          <w:rFonts w:ascii="Times New Roman"/>
          <w:b w:val="false"/>
          <w:i w:val="false"/>
          <w:color w:val="000000"/>
          <w:sz w:val="28"/>
        </w:rPr>
        <w:t>
Тiлеумұратов               - Қазақстан Республикасы Қаржы
</w:t>
      </w:r>
      <w:r>
        <w:br/>
      </w:r>
      <w:r>
        <w:rPr>
          <w:rFonts w:ascii="Times New Roman"/>
          <w:b w:val="false"/>
          <w:i w:val="false"/>
          <w:color w:val="000000"/>
          <w:sz w:val="28"/>
        </w:rPr>
        <w:t>
Юрий Жұмабайұлы              министрлiгiнiң Салық комитетi
</w:t>
      </w:r>
      <w:r>
        <w:br/>
      </w:r>
      <w:r>
        <w:rPr>
          <w:rFonts w:ascii="Times New Roman"/>
          <w:b w:val="false"/>
          <w:i w:val="false"/>
          <w:color w:val="000000"/>
          <w:sz w:val="28"/>
        </w:rPr>
        <w:t>
                             өндiрiстiк емес төлемдер басқармасының
</w:t>
      </w:r>
      <w:r>
        <w:br/>
      </w:r>
      <w:r>
        <w:rPr>
          <w:rFonts w:ascii="Times New Roman"/>
          <w:b w:val="false"/>
          <w:i w:val="false"/>
          <w:color w:val="000000"/>
          <w:sz w:val="28"/>
        </w:rPr>
        <w:t>
                             бастығы
</w:t>
      </w:r>
    </w:p>
    <w:p>
      <w:pPr>
        <w:spacing w:after="0"/>
        <w:ind w:left="0"/>
        <w:jc w:val="both"/>
      </w:pPr>
      <w:r>
        <w:rPr>
          <w:rFonts w:ascii="Times New Roman"/>
          <w:b w:val="false"/>
          <w:i w:val="false"/>
          <w:color w:val="000000"/>
          <w:sz w:val="28"/>
        </w:rPr>
        <w:t>
Жанғазиев                  - Қазақстан Республикасы Индустрия және
</w:t>
      </w:r>
      <w:r>
        <w:br/>
      </w:r>
      <w:r>
        <w:rPr>
          <w:rFonts w:ascii="Times New Roman"/>
          <w:b w:val="false"/>
          <w:i w:val="false"/>
          <w:color w:val="000000"/>
          <w:sz w:val="28"/>
        </w:rPr>
        <w:t>
Жарқын Қайдарұлы             сауда министрлiгiнiң Кәсiпкерлiктi
</w:t>
      </w:r>
      <w:r>
        <w:br/>
      </w:r>
      <w:r>
        <w:rPr>
          <w:rFonts w:ascii="Times New Roman"/>
          <w:b w:val="false"/>
          <w:i w:val="false"/>
          <w:color w:val="000000"/>
          <w:sz w:val="28"/>
        </w:rPr>
        <w:t>
                             дамыту департаментi кәсiпкерлiк пен
</w:t>
      </w:r>
      <w:r>
        <w:br/>
      </w:r>
      <w:r>
        <w:rPr>
          <w:rFonts w:ascii="Times New Roman"/>
          <w:b w:val="false"/>
          <w:i w:val="false"/>
          <w:color w:val="000000"/>
          <w:sz w:val="28"/>
        </w:rPr>
        <w:t>
                             туризмдi дамыту басқармасының бастығы
</w:t>
      </w:r>
    </w:p>
    <w:p>
      <w:pPr>
        <w:spacing w:after="0"/>
        <w:ind w:left="0"/>
        <w:jc w:val="both"/>
      </w:pPr>
      <w:r>
        <w:rPr>
          <w:rFonts w:ascii="Times New Roman"/>
          <w:b w:val="false"/>
          <w:i w:val="false"/>
          <w:color w:val="000000"/>
          <w:sz w:val="28"/>
        </w:rPr>
        <w:t>
Исенова                    - Қазақстан Республикасы Табиғи
</w:t>
      </w:r>
      <w:r>
        <w:br/>
      </w:r>
      <w:r>
        <w:rPr>
          <w:rFonts w:ascii="Times New Roman"/>
          <w:b w:val="false"/>
          <w:i w:val="false"/>
          <w:color w:val="000000"/>
          <w:sz w:val="28"/>
        </w:rPr>
        <w:t>
Әсем Болатқызы               монополияларды реттеу агенттiгi Электр
</w:t>
      </w:r>
      <w:r>
        <w:br/>
      </w:r>
      <w:r>
        <w:rPr>
          <w:rFonts w:ascii="Times New Roman"/>
          <w:b w:val="false"/>
          <w:i w:val="false"/>
          <w:color w:val="000000"/>
          <w:sz w:val="28"/>
        </w:rPr>
        <w:t>
                             және жылу энергетикасы саласындағы
</w:t>
      </w:r>
      <w:r>
        <w:br/>
      </w:r>
      <w:r>
        <w:rPr>
          <w:rFonts w:ascii="Times New Roman"/>
          <w:b w:val="false"/>
          <w:i w:val="false"/>
          <w:color w:val="000000"/>
          <w:sz w:val="28"/>
        </w:rPr>
        <w:t>
                             реттеу және бақылау департаментiнiң
</w:t>
      </w:r>
      <w:r>
        <w:br/>
      </w:r>
      <w:r>
        <w:rPr>
          <w:rFonts w:ascii="Times New Roman"/>
          <w:b w:val="false"/>
          <w:i w:val="false"/>
          <w:color w:val="000000"/>
          <w:sz w:val="28"/>
        </w:rPr>
        <w:t>
                             бөлiм бастығы
</w:t>
      </w:r>
    </w:p>
    <w:p>
      <w:pPr>
        <w:spacing w:after="0"/>
        <w:ind w:left="0"/>
        <w:jc w:val="both"/>
      </w:pPr>
      <w:r>
        <w:rPr>
          <w:rFonts w:ascii="Times New Roman"/>
          <w:b w:val="false"/>
          <w:i w:val="false"/>
          <w:color w:val="000000"/>
          <w:sz w:val="28"/>
        </w:rPr>
        <w:t>
Мұсажанова                 - Қазақстан Республикасы Iшкi iстер
</w:t>
      </w:r>
      <w:r>
        <w:br/>
      </w:r>
      <w:r>
        <w:rPr>
          <w:rFonts w:ascii="Times New Roman"/>
          <w:b w:val="false"/>
          <w:i w:val="false"/>
          <w:color w:val="000000"/>
          <w:sz w:val="28"/>
        </w:rPr>
        <w:t>
Гүлнар Сабырқызы             министрлiгiнiң Қаржылық қамтамасыз ету
</w:t>
      </w:r>
      <w:r>
        <w:br/>
      </w:r>
      <w:r>
        <w:rPr>
          <w:rFonts w:ascii="Times New Roman"/>
          <w:b w:val="false"/>
          <w:i w:val="false"/>
          <w:color w:val="000000"/>
          <w:sz w:val="28"/>
        </w:rPr>
        <w:t>
                             департаментi республикалық бюджет
</w:t>
      </w:r>
      <w:r>
        <w:br/>
      </w:r>
      <w:r>
        <w:rPr>
          <w:rFonts w:ascii="Times New Roman"/>
          <w:b w:val="false"/>
          <w:i w:val="false"/>
          <w:color w:val="000000"/>
          <w:sz w:val="28"/>
        </w:rPr>
        <w:t>
                             қаражатынан қаржыландыру бөлiмiнiң
</w:t>
      </w:r>
      <w:r>
        <w:br/>
      </w:r>
      <w:r>
        <w:rPr>
          <w:rFonts w:ascii="Times New Roman"/>
          <w:b w:val="false"/>
          <w:i w:val="false"/>
          <w:color w:val="000000"/>
          <w:sz w:val="28"/>
        </w:rPr>
        <w:t>
                             бастығы
</w:t>
      </w:r>
    </w:p>
    <w:p>
      <w:pPr>
        <w:spacing w:after="0"/>
        <w:ind w:left="0"/>
        <w:jc w:val="both"/>
      </w:pPr>
      <w:r>
        <w:rPr>
          <w:rFonts w:ascii="Times New Roman"/>
          <w:b w:val="false"/>
          <w:i w:val="false"/>
          <w:color w:val="000000"/>
          <w:sz w:val="28"/>
        </w:rPr>
        <w:t>
Нүсiп                      - Қазақстан Республикасы Экономика және
</w:t>
      </w:r>
      <w:r>
        <w:br/>
      </w:r>
      <w:r>
        <w:rPr>
          <w:rFonts w:ascii="Times New Roman"/>
          <w:b w:val="false"/>
          <w:i w:val="false"/>
          <w:color w:val="000000"/>
          <w:sz w:val="28"/>
        </w:rPr>
        <w:t>
Гүлжан Нүсіпқызы             бюджеттiк жоспарлау министрлiгiнiң
</w:t>
      </w:r>
      <w:r>
        <w:br/>
      </w:r>
      <w:r>
        <w:rPr>
          <w:rFonts w:ascii="Times New Roman"/>
          <w:b w:val="false"/>
          <w:i w:val="false"/>
          <w:color w:val="000000"/>
          <w:sz w:val="28"/>
        </w:rPr>
        <w:t>
                             Мемлекеттiк активтердi басқару саясаты
</w:t>
      </w:r>
      <w:r>
        <w:br/>
      </w:r>
      <w:r>
        <w:rPr>
          <w:rFonts w:ascii="Times New Roman"/>
          <w:b w:val="false"/>
          <w:i w:val="false"/>
          <w:color w:val="000000"/>
          <w:sz w:val="28"/>
        </w:rPr>
        <w:t>
                             департаментi мемлекет қатысатын
</w:t>
      </w:r>
      <w:r>
        <w:br/>
      </w:r>
      <w:r>
        <w:rPr>
          <w:rFonts w:ascii="Times New Roman"/>
          <w:b w:val="false"/>
          <w:i w:val="false"/>
          <w:color w:val="000000"/>
          <w:sz w:val="28"/>
        </w:rPr>
        <w:t>
                             шаруашылық жүргiзушi субъектiлердi
</w:t>
      </w:r>
      <w:r>
        <w:br/>
      </w:r>
      <w:r>
        <w:rPr>
          <w:rFonts w:ascii="Times New Roman"/>
          <w:b w:val="false"/>
          <w:i w:val="false"/>
          <w:color w:val="000000"/>
          <w:sz w:val="28"/>
        </w:rPr>
        <w:t>
                             басқарудың тиiмдiлiгiн талдау бөлiмiнiң
</w:t>
      </w:r>
      <w:r>
        <w:br/>
      </w:r>
      <w:r>
        <w:rPr>
          <w:rFonts w:ascii="Times New Roman"/>
          <w:b w:val="false"/>
          <w:i w:val="false"/>
          <w:color w:val="000000"/>
          <w:sz w:val="28"/>
        </w:rPr>
        <w:t>
                             бастығы
</w:t>
      </w:r>
    </w:p>
    <w:p>
      <w:pPr>
        <w:spacing w:after="0"/>
        <w:ind w:left="0"/>
        <w:jc w:val="both"/>
      </w:pPr>
      <w:r>
        <w:rPr>
          <w:rFonts w:ascii="Times New Roman"/>
          <w:b w:val="false"/>
          <w:i w:val="false"/>
          <w:color w:val="000000"/>
          <w:sz w:val="28"/>
        </w:rPr>
        <w:t>
Кенбаев                    - Қазақстан Республикасы Бас
</w:t>
      </w:r>
      <w:r>
        <w:br/>
      </w:r>
      <w:r>
        <w:rPr>
          <w:rFonts w:ascii="Times New Roman"/>
          <w:b w:val="false"/>
          <w:i w:val="false"/>
          <w:color w:val="000000"/>
          <w:sz w:val="28"/>
        </w:rPr>
        <w:t>
Дәурен Қажықұмарұлы          прокуратурасының Мемлекеттiк органдар
</w:t>
      </w:r>
      <w:r>
        <w:br/>
      </w:r>
      <w:r>
        <w:rPr>
          <w:rFonts w:ascii="Times New Roman"/>
          <w:b w:val="false"/>
          <w:i w:val="false"/>
          <w:color w:val="000000"/>
          <w:sz w:val="28"/>
        </w:rPr>
        <w:t>
                             қызметiнiң заңдылығын қадағалау
</w:t>
      </w:r>
      <w:r>
        <w:br/>
      </w:r>
      <w:r>
        <w:rPr>
          <w:rFonts w:ascii="Times New Roman"/>
          <w:b w:val="false"/>
          <w:i w:val="false"/>
          <w:color w:val="000000"/>
          <w:sz w:val="28"/>
        </w:rPr>
        <w:t>
                             департаментi қаржы-кредит саласындағы
</w:t>
      </w:r>
      <w:r>
        <w:br/>
      </w:r>
      <w:r>
        <w:rPr>
          <w:rFonts w:ascii="Times New Roman"/>
          <w:b w:val="false"/>
          <w:i w:val="false"/>
          <w:color w:val="000000"/>
          <w:sz w:val="28"/>
        </w:rPr>
        <w:t>
                             заңдардың қолданылуын қадағалау
</w:t>
      </w:r>
      <w:r>
        <w:br/>
      </w:r>
      <w:r>
        <w:rPr>
          <w:rFonts w:ascii="Times New Roman"/>
          <w:b w:val="false"/>
          <w:i w:val="false"/>
          <w:color w:val="000000"/>
          <w:sz w:val="28"/>
        </w:rPr>
        <w:t>
                             бөлiмiнiң прокуроры, 1-сыныпты заңгер
</w:t>
      </w:r>
      <w:r>
        <w:br/>
      </w:r>
      <w:r>
        <w:rPr>
          <w:rFonts w:ascii="Times New Roman"/>
          <w:b w:val="false"/>
          <w:i w:val="false"/>
          <w:color w:val="000000"/>
          <w:sz w:val="28"/>
        </w:rPr>
        <w:t>
                             (келiсiм бойынша)
</w:t>
      </w:r>
    </w:p>
    <w:p>
      <w:pPr>
        <w:spacing w:after="0"/>
        <w:ind w:left="0"/>
        <w:jc w:val="both"/>
      </w:pPr>
      <w:r>
        <w:rPr>
          <w:rFonts w:ascii="Times New Roman"/>
          <w:b w:val="false"/>
          <w:i w:val="false"/>
          <w:color w:val="000000"/>
          <w:sz w:val="28"/>
        </w:rPr>
        <w:t>
Ғалымжанов                 - Қазақстан Республикасы Жер ресурстарын
</w:t>
      </w:r>
      <w:r>
        <w:br/>
      </w:r>
      <w:r>
        <w:rPr>
          <w:rFonts w:ascii="Times New Roman"/>
          <w:b w:val="false"/>
          <w:i w:val="false"/>
          <w:color w:val="000000"/>
          <w:sz w:val="28"/>
        </w:rPr>
        <w:t>
Бiрлiк Рахымжанұлы           басқару агенттiгi Қаржыландыру және
</w:t>
      </w:r>
      <w:r>
        <w:br/>
      </w:r>
      <w:r>
        <w:rPr>
          <w:rFonts w:ascii="Times New Roman"/>
          <w:b w:val="false"/>
          <w:i w:val="false"/>
          <w:color w:val="000000"/>
          <w:sz w:val="28"/>
        </w:rPr>
        <w:t>
                             бухгалтерлiк есеп бөлiмiнiң бас маманы
</w:t>
      </w:r>
    </w:p>
    <w:p>
      <w:pPr>
        <w:spacing w:after="0"/>
        <w:ind w:left="0"/>
        <w:jc w:val="both"/>
      </w:pPr>
      <w:r>
        <w:rPr>
          <w:rFonts w:ascii="Times New Roman"/>
          <w:b w:val="false"/>
          <w:i w:val="false"/>
          <w:color w:val="000000"/>
          <w:sz w:val="28"/>
        </w:rPr>
        <w:t>
Гончаров                   - "Астана қаласы кәсiпкерлерiнiң құқығын
</w:t>
      </w:r>
      <w:r>
        <w:br/>
      </w:r>
      <w:r>
        <w:rPr>
          <w:rFonts w:ascii="Times New Roman"/>
          <w:b w:val="false"/>
          <w:i w:val="false"/>
          <w:color w:val="000000"/>
          <w:sz w:val="28"/>
        </w:rPr>
        <w:t>
Кирилл Алексеевич            қорғау қауымдастығы" заңды тұлғалар
</w:t>
      </w:r>
      <w:r>
        <w:br/>
      </w:r>
      <w:r>
        <w:rPr>
          <w:rFonts w:ascii="Times New Roman"/>
          <w:b w:val="false"/>
          <w:i w:val="false"/>
          <w:color w:val="000000"/>
          <w:sz w:val="28"/>
        </w:rPr>
        <w:t>
                             бiрлестiгiнiң қаржы-экономикалық
</w:t>
      </w:r>
      <w:r>
        <w:br/>
      </w:r>
      <w:r>
        <w:rPr>
          <w:rFonts w:ascii="Times New Roman"/>
          <w:b w:val="false"/>
          <w:i w:val="false"/>
          <w:color w:val="000000"/>
          <w:sz w:val="28"/>
        </w:rPr>
        <w:t>
                             бөлiмiнiң жетекшiсi (келiсiм бойынша)
</w:t>
      </w:r>
    </w:p>
    <w:p>
      <w:pPr>
        <w:spacing w:after="0"/>
        <w:ind w:left="0"/>
        <w:jc w:val="both"/>
      </w:pPr>
      <w:r>
        <w:rPr>
          <w:rFonts w:ascii="Times New Roman"/>
          <w:b w:val="false"/>
          <w:i w:val="false"/>
          <w:color w:val="000000"/>
          <w:sz w:val="28"/>
        </w:rPr>
        <w:t>
Дүйсембаев                 - Павлодар "Бизнес" қауымдастығының
</w:t>
      </w:r>
      <w:r>
        <w:br/>
      </w:r>
      <w:r>
        <w:rPr>
          <w:rFonts w:ascii="Times New Roman"/>
          <w:b w:val="false"/>
          <w:i w:val="false"/>
          <w:color w:val="000000"/>
          <w:sz w:val="28"/>
        </w:rPr>
        <w:t>
Бақытриза Қулықбайұлы        президентi (келiсiм бойынша)
</w:t>
      </w:r>
    </w:p>
    <w:p>
      <w:pPr>
        <w:spacing w:after="0"/>
        <w:ind w:left="0"/>
        <w:jc w:val="both"/>
      </w:pPr>
      <w:r>
        <w:rPr>
          <w:rFonts w:ascii="Times New Roman"/>
          <w:b w:val="false"/>
          <w:i w:val="false"/>
          <w:color w:val="000000"/>
          <w:sz w:val="28"/>
        </w:rPr>
        <w:t>
Захаров                    - Еуразия өнеркәсiптiк қауымдастығының
</w:t>
      </w:r>
      <w:r>
        <w:br/>
      </w:r>
      <w:r>
        <w:rPr>
          <w:rFonts w:ascii="Times New Roman"/>
          <w:b w:val="false"/>
          <w:i w:val="false"/>
          <w:color w:val="000000"/>
          <w:sz w:val="28"/>
        </w:rPr>
        <w:t>
Алексей Николаевич           сарапшысы (келiсiм бойынша)
</w:t>
      </w:r>
    </w:p>
    <w:p>
      <w:pPr>
        <w:spacing w:after="0"/>
        <w:ind w:left="0"/>
        <w:jc w:val="both"/>
      </w:pPr>
      <w:r>
        <w:rPr>
          <w:rFonts w:ascii="Times New Roman"/>
          <w:b w:val="false"/>
          <w:i w:val="false"/>
          <w:color w:val="000000"/>
          <w:sz w:val="28"/>
        </w:rPr>
        <w:t>
Құрбанбаева                - Қарағанды кәсiпкерлерi қауымдастығының
</w:t>
      </w:r>
      <w:r>
        <w:br/>
      </w:r>
      <w:r>
        <w:rPr>
          <w:rFonts w:ascii="Times New Roman"/>
          <w:b w:val="false"/>
          <w:i w:val="false"/>
          <w:color w:val="000000"/>
          <w:sz w:val="28"/>
        </w:rPr>
        <w:t>
Гүлнар Төретайқызы           директоры (келiсiм бойынша)
</w:t>
      </w:r>
    </w:p>
    <w:p>
      <w:pPr>
        <w:spacing w:after="0"/>
        <w:ind w:left="0"/>
        <w:jc w:val="both"/>
      </w:pPr>
      <w:r>
        <w:rPr>
          <w:rFonts w:ascii="Times New Roman"/>
          <w:b w:val="false"/>
          <w:i w:val="false"/>
          <w:color w:val="000000"/>
          <w:sz w:val="28"/>
        </w:rPr>
        <w:t>
Нұрғожаева                 - Қазақстан кәсiпкерлерi мен жұмыс
</w:t>
      </w:r>
      <w:r>
        <w:br/>
      </w:r>
      <w:r>
        <w:rPr>
          <w:rFonts w:ascii="Times New Roman"/>
          <w:b w:val="false"/>
          <w:i w:val="false"/>
          <w:color w:val="000000"/>
          <w:sz w:val="28"/>
        </w:rPr>
        <w:t>
Алма Алтайқызы               берушiлерiнiң жалпыұлттық одағы
</w:t>
      </w:r>
      <w:r>
        <w:br/>
      </w:r>
      <w:r>
        <w:rPr>
          <w:rFonts w:ascii="Times New Roman"/>
          <w:b w:val="false"/>
          <w:i w:val="false"/>
          <w:color w:val="000000"/>
          <w:sz w:val="28"/>
        </w:rPr>
        <w:t>
                             "Атамекен" заңды тұлғалар бiрлестiгi
</w:t>
      </w:r>
      <w:r>
        <w:br/>
      </w:r>
      <w:r>
        <w:rPr>
          <w:rFonts w:ascii="Times New Roman"/>
          <w:b w:val="false"/>
          <w:i w:val="false"/>
          <w:color w:val="000000"/>
          <w:sz w:val="28"/>
        </w:rPr>
        <w:t>
                             атқарушы директорының кеңесшiсi
</w:t>
      </w:r>
      <w:r>
        <w:br/>
      </w:r>
      <w:r>
        <w:rPr>
          <w:rFonts w:ascii="Times New Roman"/>
          <w:b w:val="false"/>
          <w:i w:val="false"/>
          <w:color w:val="000000"/>
          <w:sz w:val="28"/>
        </w:rPr>
        <w:t>
                             (келiсiм бойынша)
</w:t>
      </w:r>
    </w:p>
    <w:p>
      <w:pPr>
        <w:spacing w:after="0"/>
        <w:ind w:left="0"/>
        <w:jc w:val="both"/>
      </w:pPr>
      <w:r>
        <w:rPr>
          <w:rFonts w:ascii="Times New Roman"/>
          <w:b w:val="false"/>
          <w:i w:val="false"/>
          <w:color w:val="000000"/>
          <w:sz w:val="28"/>
        </w:rPr>
        <w:t>
Перов                      - Жекешелендiру, аудит және инвестициялар
</w:t>
      </w:r>
      <w:r>
        <w:br/>
      </w:r>
      <w:r>
        <w:rPr>
          <w:rFonts w:ascii="Times New Roman"/>
          <w:b w:val="false"/>
          <w:i w:val="false"/>
          <w:color w:val="000000"/>
          <w:sz w:val="28"/>
        </w:rPr>
        <w:t>
Александр Михайлович         жөнiндегi бюроның қаржы директоры
</w:t>
      </w:r>
      <w:r>
        <w:br/>
      </w:r>
      <w:r>
        <w:rPr>
          <w:rFonts w:ascii="Times New Roman"/>
          <w:b w:val="false"/>
          <w:i w:val="false"/>
          <w:color w:val="000000"/>
          <w:sz w:val="28"/>
        </w:rPr>
        <w:t>
                             (келiсiм бойынша)
</w:t>
      </w:r>
    </w:p>
    <w:p>
      <w:pPr>
        <w:spacing w:after="0"/>
        <w:ind w:left="0"/>
        <w:jc w:val="both"/>
      </w:pPr>
      <w:r>
        <w:rPr>
          <w:rFonts w:ascii="Times New Roman"/>
          <w:b w:val="false"/>
          <w:i w:val="false"/>
          <w:color w:val="000000"/>
          <w:sz w:val="28"/>
        </w:rPr>
        <w:t>
Попелюшко                  - Қазақстан тағам және қайта өңдеу
</w:t>
      </w:r>
      <w:r>
        <w:br/>
      </w:r>
      <w:r>
        <w:rPr>
          <w:rFonts w:ascii="Times New Roman"/>
          <w:b w:val="false"/>
          <w:i w:val="false"/>
          <w:color w:val="000000"/>
          <w:sz w:val="28"/>
        </w:rPr>
        <w:t>
Анатолий Висханович          өнеркәсiбiнiң тауар өндiрушiлер
</w:t>
      </w:r>
      <w:r>
        <w:br/>
      </w:r>
      <w:r>
        <w:rPr>
          <w:rFonts w:ascii="Times New Roman"/>
          <w:b w:val="false"/>
          <w:i w:val="false"/>
          <w:color w:val="000000"/>
          <w:sz w:val="28"/>
        </w:rPr>
        <w:t>
                             одағының президентi (келiсiм бойынша)
</w:t>
      </w:r>
    </w:p>
    <w:p>
      <w:pPr>
        <w:spacing w:after="0"/>
        <w:ind w:left="0"/>
        <w:jc w:val="both"/>
      </w:pPr>
      <w:r>
        <w:rPr>
          <w:rFonts w:ascii="Times New Roman"/>
          <w:b w:val="false"/>
          <w:i w:val="false"/>
          <w:color w:val="000000"/>
          <w:sz w:val="28"/>
        </w:rPr>
        <w:t>
Шестаков                   - Қазақстан кеден брокерлерi
</w:t>
      </w:r>
      <w:r>
        <w:br/>
      </w:r>
      <w:r>
        <w:rPr>
          <w:rFonts w:ascii="Times New Roman"/>
          <w:b w:val="false"/>
          <w:i w:val="false"/>
          <w:color w:val="000000"/>
          <w:sz w:val="28"/>
        </w:rPr>
        <w:t>
Геннадий Алексеевич          қауымдастығының төрағасы (келiсiм
</w:t>
      </w:r>
      <w:r>
        <w:br/>
      </w:r>
      <w:r>
        <w:rPr>
          <w:rFonts w:ascii="Times New Roman"/>
          <w:b w:val="false"/>
          <w:i w:val="false"/>
          <w:color w:val="000000"/>
          <w:sz w:val="28"/>
        </w:rPr>
        <w:t>
                             бойынша)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Құрамға өзгерту енгізілді - ҚР Премьер-Министрiнiң 2006.03.09.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өкiмiмен.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