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b9bd" w14:textId="b1ab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"Самұрық" мемлекеттiк активтердi басқару жөнiндегi қазақстандық холдинг" акционерлiк қоғамының қызметiн ұйымдастыру жөнiндегi ұсыныстарды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4 ақпандағы N 18-ө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"Самұрық" мемлекеттiк активтердi басқару жөнiндегi қазақстандық холдинг" акционерлiк қоғамының қызметiн ұйымдастыру жөнiндегi ұсыныстарды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Мәсiмов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Яхияқызы                   Әдiлет 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Келiмбетов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   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жоспарлау 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Шаймарданова                    - "Самұрық" мемлекеттiк активтердi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Қайырбекқызы               басқару жөнiндегi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холдинг"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атқарушы директоры мiндетiн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атқарушының кеңесшiсi,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Iзмұхамбетов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ресурстар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      Қаржы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      Көлiк және коммуникация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Жұмағалиев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агенттiгiнiң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        - "Самұрық"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     активтердi басқару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қазақстандық холдинг"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қоғамы атқарушы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мiндетiн атқарушы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бойынша).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13 ақпанға дейiн "Самұрық" мемлекеттiк активтердi басқару жөнiндегi қазақстандық холдинг" акционерлiк қоғамының қызметiн ұйымдастыру жөнiндегі нақты ұсыныстарды әзiрлесiн және Қазақстан Республикасы Үкiметiнiң қарауына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белгiленген тәртiппен жұмыс тобының құзыретiне енетiн мәселелер бойынша орталық атқарушы органдардың және өзге де ұйымдардың мамандарын тарту, сондай-ақ қажеттi ақпарат сұрату құқығы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