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1fe65" w14:textId="f31fe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атом энергетикасын дамыту жөнiндегi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17 ақпандағы N 28-ө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атом электр станциясын салуды ұйымдастыру жөнiндегi ұсыныстарды пысықтау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Ахметов                        - Қазақстан Республикасының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Даниал Кенжетайұлы               Министрi, жетекшi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Школьник                       - Қазақстан Республикасының 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Сергеевич               және сауда министрi, жетекшiнiң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Рясков                         - Қазақстан Республикасы Энергетика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Евгений Яковлевич                және минералдық ресурстар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министрлiгiнiң Технологиялық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дамыту және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активтердi басқару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директорының орынбасары,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Ізмұхамбетов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Бақтықожа Салахатдинұлы          Энергетика және минералдық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ресурстар 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Үмбетов                        - Алматы облысының әкiмi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Серiк Әбiкенұлы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Жантикин                       - Қазақстан Республикасы Энергетика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Мифтахұлы                  және минералдық ресурстар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министрлiгi Атом энергетикасы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комитетiнiң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Бертiсбаев                     - Қазақстан Республикасы Энергетика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Несiпқұл Бертiсбайұлы            және минералдық ресурстар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министрлiгi Электр энергетикасы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және көмiр өнеркәсiбi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департаментiнiң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Жақышев                        - "Қазатомөнеркәсiп" ұлттық атом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Мұхтар Еркiнұлы                  компаниясы" акционерлiк қоғамының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президентi (келiсiм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Бозымбаев                      - "КЕGОС" акционерлiк қоғамының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Алдабергенұлы              президентi (келiсiм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Васильев                       - "Қазақстан Республикасының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Юрий Степанович                  ядролық орталығы"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мемлекеттiк кәсiпорны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директорының орынбасары (келiсiм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Акопьянц                       - "Энергия" отын-энергетика жүйелерiн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Георгий Саркисович               қазақстандық ғылыми-зерттеу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жобалау-iздестiру институты"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акционерлiк қоғамының президентi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(келiсiм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Қадыржанов                     - "Қазақстан Республикасының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Камалұлы                  ядролық орталығы"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мемлекеттiк кәсiпорны "Энергия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институты" еншiлес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кәсiпорнының директоры (келiсiм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Нұрғазиев                      - "Қазатомөнеркәсiп ұлттық атом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Айттанұлы                  компаниясы" акционерлiк қоғамының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Департамент директоры (келiсiм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Балдов                         - "КАТЭП" жауапкершiлiгi шектеулi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Николаевич             серiктестiгi директорының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орынбасары (келiсiм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Тропин                         - "МАЭК-Қазатомөнеркәсiп"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Александрович           жауапкершiлiгi шектеулi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серiктестiгi күрделi құрылыс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бөлiмiнiң бас маманы (келiсiм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Кречетов                       - "АdТМS" компаниясының тәуелсiз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Васильевич                сарапшысы (келiсiм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Ысқақов                        - Қазақстан Республикасының Қоршаған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Әбдiлдәұлы                ортаны қорғау 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Құсайынов                      - Қазақстан Республикасының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Әпсеметұлы                 Экономика және бюджеттiк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вице-министрi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Құрамға өзгерту енгізілді - ҚР Премьер-Министрінің 2006.06.08.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154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өкімімен.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тобына белгiленген тәртiппен жұмыс тобының құзыретiне жататын мәселелер бойынша орталық, жергiлiктi атқарушы органдардың және өзге де ұйымдардың мамандарын тарту, сондай-ақ қажеттi ақпарат сұрату құқығы берiлсiн.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