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17f" w14:textId="33f8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туралы" Қазақстан Республикасының Заңына өзгерiстер мен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наурыздағы N 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берiп отырған "Табиғи монополиялар туралы" Қазақстан Республикасының Заңына өзгерiстер мен толықтырулар енгiзу туралы" Қазақстан Республикасының 2006 жылғы 14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қабылдануы қажет нормативтiк құқықтық кесiмдердiң тiзбесi (бұдан әрi - тiзбе)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атқарушы органдармен бiрлесiп, тiзбеге сәйкес нормативтiк құқықтық кесiмдердiң жобаларын әзiрлесiн және белгiленген тәртiппен Қазақстан Республикасының Yкiметiне бекiтуге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тиiстi ведомстволық нормативтiк құқықтық кесiмдер қабылдасын және қабылданған шаралар туралы Қазақстан Республикасының Үкiметiн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41-ө 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"Табиғи монополиялар туралы"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Заңына өзгерiстер мен толықтырулар енгiзу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Қазақстан Республикасының 2006 жылғы 14 қаңтардағы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Заңын iске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нормативтiк құқықтық кесiмдердiң тiзбесi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113"/>
        <w:gridCol w:w="1813"/>
        <w:gridCol w:w="1993"/>
        <w:gridCol w:w="217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кесімнің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облыстың (республи-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маңызы бар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астананың) жергі-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атқарушы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сақтауын бақылауды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ережесi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сәуiр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техникалық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нормалар-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сондай-ақ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техникалық шығында-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қарау және бекiту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ережесi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сәуiр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"Табиғи монополия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субъектiлерiнiң реттеле-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тiн қызметтерiне (тауар-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ларына, жұмыстарына)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тарифтердi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(бағаларды, алым ставка-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ларын) немесе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шектi деңгейлерiн бекi-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 берiлген өтiнiмдер-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 қарау кезiнде жария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тыңдаулар өткiзу ереже-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сiн бекiту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Үкiметiнiң 2003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сәуiрдегi N 376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өзгерiстер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(немесе)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ережесi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 министрлiгiнде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20 маусымда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2373 нөмiрмен тiркел-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"Табиғи 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субъектiлерiнiң шығында-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реттелiп көрсетiле-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тiн қызметтерге тарифтер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(бағалар, алым ставкала-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рын) немесе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шектi деңгейлерi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тарифтiк сметалар бекiту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ескерiлетiн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ережесiн бекiту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Табиғи монополиялар-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реттеу және бәсеке-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лестiктi қорғау жөнiнде-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агенттiгi 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6 маусымдағы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149-НҚ бұйрығына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 енгiзу туралы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 министрлiгiнде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29 сәуiрде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 нөмiрмен тiркелген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"Табиғи 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субъектiлерiнiң реттелiп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көрсетiлетiн қызметтерi-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(тауарларына, 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тарына) тарифтер (баға-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алымдар ставкала-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рын) және тарифтiк сме-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талар бекiту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ереженi бекiту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Табиғи монополиялар-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реттеу және бәсеке-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лестiктi қорғау жөнiнде-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 агенттігi 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19 наурыздағы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82-НҚ бұйрығына өзге-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рiстер мен толықтырулар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 туралы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 министрлiгiнде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12 тамызда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 нөмiрмен тiркелген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"Табиғи монополия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субъектiлерiнiң реттелiп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көрсетiлетiн қызметтерi-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(тауарларына, 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тарына) тарифтер (баға-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алым ставкаларын)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бекiту кезiнде қолданы-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шығындарды қалып-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тастырудың ерекше тәртi-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 жөнiндегi ереженi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монополияларды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агенттiгi 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мiндетiн атқарушының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30 шiлдедегi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185-НҚ бұйрығына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мен толықты-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рулар енгiзу туралы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наурыз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 - Қазақстан Республикасы Ақпараттандыру және байланыс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- Қазақстан Республикасы Табиғи монополияларды реттеу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Көлiк және коммуникация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 ресурстар министрлiгi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