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5ef7" w14:textId="4fb5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 Қазақстандағы сейсмикалық қауіптілік және жер сілкіністерін болжау мәселелері бойынша қойған міндеттерді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 наурыздағы N 43-ө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басшысы 2005 жылғы 7 қарашадағы кеңесте Қазақстандағы сейсмикалық қауіптілік және жер сілкіністерін болжау мәселелері бойынша қойған міндеттерді іске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Қазақстандағы сейсмикалық қауіптілік және жер сілкіністерін болжау мәселелері бойынша Мемлекет басшысы қойған міндеттерді іске асыру жөніндегі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органдардың басшылары, облыстардың, Астана және Алматы қалаларының әкімдері, сондай-ақ өзге де мүдделі мемлекеттік ұйымдар Жоспарда көзделген іс-шараларды іске асыруды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Төтенше жағдайлар министрі Ш.Қ.Құлмахановқа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2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43-ө 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Мемлекет басшысы Қазақстандағы сейсмикалық қауіптілік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және жер сілкіністерін болжау мәселелері бойынша қойған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міндеттерді іске асыру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493"/>
        <w:gridCol w:w="2533"/>
        <w:gridCol w:w="3613"/>
        <w:gridCol w:w="14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сипаттағы күшті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болжау проблемалары-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оларды болжаудың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әдістерін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әзірлей отырып,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жерді ғарыштық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зондылау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мүмкіндіктерін пайда-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 отырып,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көзқарас-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негізінде қазіргі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заманғы геодинамика-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процестер заңдылықта-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іргелі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зерттеуле-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одан ары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ұсыныс*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 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қауіпті-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қатерін дұрыс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негіз-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құрылыс саяса-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жүргізу үшін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 жылдары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ликаның облыстарын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аудандар-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егжей-тегжейлі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және қалалары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елді мекен-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аудандарға бөлу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карталарын жасау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әзірлеу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 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Алматы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сының, Ақтөбе,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Атырау,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жер сілкіністе-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қаупі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жедел құлақ-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тандырудың автомат-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тандырылған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жөніндегі 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ЭМРМ,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МАСМ, АБА,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Жамбыл, 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Сейсмологиялық қада-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ғалаулардың және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сілкіністерін болжау-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жаңғыртуды,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дамытуды,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бағдарламалық-матема-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тикалық және 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қолдауды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ету,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сейсмикалық қауіпті өңірлерінде,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мұнай-газ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аудандарында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цифр-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аппаратурамен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байланыс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дарымен, басқа елдер-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ықпалдастырылған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жүйелерімен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сейсмологиялық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 мен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пункттерін құру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ұсыныс*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ЭМРМ, ТЖМ, АБА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сәуір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сейсмологиялық дерек-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жинаудың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өңдеудің қайталама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мәселесін пысықтау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ұсыныс*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ТЖМ,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 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ынтымақтастықты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дамытуды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ету, маманданды-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шетелдік ұйымдармен жер сілкі-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ністерін қысқа мерзімді болжаудың әдістерін жасау жөнінде кеңінен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 алмасуды,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жаб-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дықтарды, цифрлық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жетекші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өндірушілермен тығыз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ұйымдастыру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СІМ,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Авариялық-кұтқару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 күштері-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нің, Азаматтық қорға-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құралымдары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базасы мен 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 нығайту, олар-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қиратушы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сілкіністері жағдай-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 іс-қимылдарға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ұсыныс*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ІІМ, ККМ, ДСМ, облыстардың, Астана және Алматы қалаларының 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Күштердің құрамы мен құралдарын айқындау,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 көздей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республиканың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өңірінде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қиратушы жер сілкі-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ністеріне дайындық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ден қою жоспар-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түзету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көшіру пункттері-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нің, ұтқыр медицина-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госпитальдердің,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 лагерьлер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 арнал-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 стационарлық пункттердің жеткілік-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санын құру;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авариялық құтқа-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жұмыстарын 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дәл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айқындай және 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үшін 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темір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тұйықтарды, әуежайлар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әуеайлақтарды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жұмылдыра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еліміздің басқа өңір-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лерінен табиғат апаты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аймағына күштерді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эшелондап енгізу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ДСМ,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басшылар-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орталықтарда, дайын-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курстарында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орындарында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сілкіністері жағдай-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ындағы іс-қимылдардың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 мен тәртібіне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үйретудің жеткілікті деңгейін, бұқаралық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құралдары арқылы осы саладағы білімді насихаттауды қамтамасыз ету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МАСМ,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және, 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алдымен, жарақат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алушылық және уроло-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сипаттағы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техникамен және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ратурамен жарақтанды-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мамандандырыл-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жылжымалы госпи-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тальдерді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құру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енгізу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ұсыныс*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әкімдері, ТЖМ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үйлерді, ғима-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 мен құрылыс-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зерттеу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2007-2009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кесімдері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қауіпті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аймақтардағы объекті-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жобалаудың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салудың жай-күйіне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жүргізу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саладағы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енгізу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Ақтөбе,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Атырау,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осы Іс-шаралар жоспарының 1, 4, 5, 10-тармақтарында көзделген іс-шаралар бойынша ұсыныстарды жауапты мемлекеттік орган әзірленетін Төтенше жағдайлардың алдын алудың және жоюдың 2007-2015 жиындарға арналған мемлекеттік бағдарламасының жобасына енгізу үшін Қазақстан Республикасы Төтенше жағдайлар министрлігіне, 7-тармақ бойынша Қазақстан Республикасының Үкіметіне енгізуі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МАСМ - Қазақстан Республикасы Мәдениет, ақпарат және спорт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- Қазақстан Республикасы Төтенше жағдайлар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 - Қазақстан Республикасы Энергетика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 - Қазақстан Республикасы Ақпараттандыру және байланыс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