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3d4c" w14:textId="5f63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2006 жылғы 30 қаңтардағы N 13-ө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9 наурыздағы N 50-ө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"Шағын және орта бизнестi дамыту мен қолдау мәселелерi жөнiндегі жұмыс топтарын құру туралы" Қазақстан Республикасы Премьер-Министрiнiң 2006 жылғы 30 қаңтардағы N 13-ө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"бiр ай мерзiмде" деген сөздер "2006 жылғы 16 наурызға"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өкiмге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 кедергiлердi азайту және төрешiлдiктен арылту мәселелерi жөнiндегi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Мұхамбетрахымқызы    және бюджеттiк жоспарлау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Бюджеттік процесс әдiснамасы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функционалдық талдау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Құрманбаева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Ақбота Мейрамбекқызы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Бюджеттiк процесс әдiснамасы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функционалдық талдау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функционалдық талдау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Такмаков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Васильевич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комитетi техникалық 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бастығы;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көрсетiлген жұмыс тобының құрамынан Батырхан Арысбекұлы Исаев, Алина Болатқызы Рахымбекова, Людмила Васильевна Богатырева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өкiмге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мәселелер және инновациялық қызмет жөнiндегi жұмыс тобының құрамына мыналар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Раушанұлы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Сәтбаева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Балабайқызы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Бюджет, қаржы рәсiмдерi және кадр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 департаментi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бағдарламалардың және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кәсiпорындар бюджеттерiнiң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атқарылуын үйлестiру, талдау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Төлеев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Сейiтәзiмұлы         және сауда министрлiгi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инновациялық дамыту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ғылыми-технологиялық және инновациялық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саясат басқармасы бастығының мiндетiн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жұмыс тобының құрамынан Ғани Нұрмаханбетұлы Өзбеков, Бақытжан Мұханқызы Шайхисламова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