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a015" w14:textId="087a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Рейтингiлiк агенттiктермен жұмыс жөнiнде ұсыныстар әзiрлеу үшiн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30 наурыздағы N 76-ө Өкімі. Күші жойылды - ҚР Премьер-Министрінің 2006.11.30. N 346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егемен кредиттiк рейтингiн жоғарылату және рейтингiлiк агенттiктермен одан әрi өзара iс-қимыл жасау жөнiнде ұсыныстар әзiрлеу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Рейтингiлiк агенттiктермен жұмыс жөнiнде ұсыныстар әзiрлеу үшiн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Палымбетов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Әбiлқасымұлы          және бюджеттiк жоспарлау вице-министрi,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Нұрбаев 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Орман Кәрiмұлы              бюджеттiк жоспарлау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Халықаралық қатынастар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Мұхаева 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Мәдина Мұсақызы             бюджеттік жоспарлау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Халықаралық қатынастар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халықаралық экономикалық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басқармасының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Құдайберген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Шайықбекұлы           Премьер-Министрінің кеңесшісі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Байнақов                 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Рахмет Ғазизұлы             Мемлекеттік қарыз алу және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қаржылық қатынастар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Парусимова               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Любовь Ивановна             Есептілік және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Сейдалы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Жарылқасынұлы        сауда министрлiгi Сауда саясатын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Дүниежүзiлiк сауда ұйымына кiру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Сармұрзина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Ғайсақызы            минералдық ресурстар министрлiгі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Технологиялық даму және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активтердi басқару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Нығматулина               - Қазақстан Республикасы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Мәлика Ерланқызы            коммуникация министрлiгi Көлiк саясаты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халықаралық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Көпжасарова               - Қазақстан Республикасы Мәдениет,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Бибiгүл Амангелдiқызы       және спорт министрлiгi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қаржы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Қамбарова                 - Қазақстан Республикасы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Халида Мұрдыновна           агенттiгi Статистикалық ақпаратты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талдау және жариялау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Есiркепов       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Оңласынұлы            монополияларды реттеу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Әкiмшiлiк жұмыс және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Еденбаев                  - Қазақстан Республикасы Қаржы нарығы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Еркеғали Серiкұлы           қаржы ұйымдарын реттеу және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агенттiгi Стратегия және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департаментiнiң директоры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Савельев                  - Қазақстан Республикасы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Робертович           министрлiгiнiң Халықаралық ұйымдар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көп жақты ынтымақтастық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Нұрасылова                - Қазақстан 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Нұргүл Қабдырахманқызы      халықты әлеуметтiк қорғау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Әлеуметтiк қамсыздандыру және еңбекақы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төлеу департаментi зейнетақымен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қамтамасыз ету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Жамаубаев                 - Қазақстан Республикасы Ұлттық Банкiнiң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Ерұлан Кенжебекұлы          Зерттеулер және статистика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директорының орынбасары (келiсiм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Қалижаров                 - "Маркетингтiк-талдамалық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Еркiн Қабдырахманұлы        орталығы" акңионерлық қоғамы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саясатты талдау департаментiнiң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консультанты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2006 жылғы 1 тамызға дейiнгi мерзiмде Қазақстан Республикасының егемен кредиттiк рейтингiн жоғарылату мақсатында рейтингiлiк ұйымдармен одан әрі ынтымақтастық жөнiнде ұсыныстар әзiрлесiн.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