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efa" w14:textId="3b51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Байқоңыр қаласында тұратын Қазақстан Республикасы азаматтарының әлеуметтiк мәселелер кешенiн жан-жақты пысықтау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наурыздағы N 78-ө Өкімі. Күші жойылды - ҚР Үкіметінің 2007.05.22. N 407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Байқоңыр қаласында тұратын Қазақстан Республикасы азаматтарының әлеуметтiк мәселелер кешенiн жан-жақты пысықтау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Бәсекеев                    - Қазақстан Республикасы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Әдiлбек Әлiмжанұлы            "Байқоңыр" ғарыш айлағындағы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өкiлi, жетекшi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Әбдиев     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Жазбек Ниетұлы              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Көшi-қон комитетiнiң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                   - "Байқоңырбаланс"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Серғожа Асанханұлы            мекемесiнiң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Жүкенов                     - "Қазақстан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Жұмажан Қамкенұлы             ғылым министрлiгiнiң Мектепке дейiнгi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орта бiлiм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Балапанов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Зейнелқабден       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Тәукенұлы                     Өңiрлiк саясат және бюджетаралық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қатынастар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Төкежанов   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   сақтау министрлiгi Бiлiм, ғылым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сауда министрлiгiнiң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iстерi комитетi тұрғын үй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Қасымбеков                  - Қазақстан Республикасы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 Бауыржанұлы           министрлiгi халықаралық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маманы,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22 мамырға дейiнгi мерзiмде Байқоңыр қаласында тұратын Қазақстан Республикасы азаматтарының әлеуметтiк мәселелер, оның iшiнде тұрғын үйiн жекешелендiру мүмкiндiгiнiң жоқтығына байланысты мәселелер кешенiн жан-жақты пысықтауды сол жерге барып жүзеге асырсын және Қазақстан Республикасының Үкiметiне ұсыныстар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