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633" w14:textId="96c8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2011 жылғы қысқы Азия ойындары мен 2014 жылғы қысқы Олимпиада ойындарын өткiзу үшiн қажеттi объектiлердiң тiзбесiн айқындау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14 сәуірдегі N 95-ө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2011 жылғы қысқы Азия ойындары мен 2014 жылғы қысқы Олимпиада ойындарын өткiзу үшiн қажеттi объектiлердiң тiзбесiн айқындау мақсатында мынадай құрамдағы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Досмұхамбетов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Темiрхан Мыңайдарұлы         және спорт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      - Алматы қаласы әкiмiнiң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Ахмадиұлы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Қасымов                    - Қазақстан Республикасының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Қалмұханбет Нұрмұханбетұлы   бiрiншi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 және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 сақтау министрлiгi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қадағалау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Хамидулаұлы            ортаны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Зверьков            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Әбiлғазы Қалиақпарұлы        коммуникация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 және бюджеттiк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жағдайлар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Досымбетов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Камалұлы               Олимпиада комитетiнiң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Кәкiмжанов                 - "Қазақстанның инвестициялық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Халидоллаұлы        акционерлiк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төрағасы, "Алматы-2014" Олимпиада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ойындары" өтiнiм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 - "Алматы-2014" Олимпиада ойындары"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Михайлович          өтiнiм комитетiнiң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Нуров                      - Алматы қаласы әкiмiнiң аппараты дене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Наиль Фаридович              тәрбиесi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 маусымға дейiнгi мерзiмде қажеттi объектiлердiң тiзбесi, Алматы қаласының инфракұрылымын жаңғырту жөнiндегi ұсыныстарды және талап етiлетiн қаржы шығындарының алдын ала есебiн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