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9f8f" w14:textId="b029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2005 жылғы 28 қазандағы N 305-ө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17 сәуірдегі N 97-ө Өкімі. Күші жойылды - ҚР Үкіметінің 2007.05.22. N 407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"Мемлекеттiк мекемелердiң мемлекеттiк қызметшi емес қызметкерлерiне және қазыналық кәсiпорындардың қызметкерлерiне еңбекақы төлеу жүйесiн одан әрi жетілдiру жөнiнде ұсыныстар әзiрлеу үшiн жұмыс тобын құру туралы" Қазақстан Республикасы Премьер-Министрiнiң 2005 жылғы 28 қазандағы N 305-ө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енгiзілсiн: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тобының құрамына: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Yмбетәлиев                 - Қазақстан Республикасы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Мәди Тоқтарұлы               халықты әлеуметтiк қорғау вице-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министрi, жетекшiнiң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енгiзілсiн;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"Қайсенова                 - Қазақстан Республикасы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Гүлжихан Қабділқайырқызы     халықты әлеуметтiк қорғау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Әлеуметтiк қамсыздандыру және еңбекақы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төлеу департаментi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орынбасары, хатшы";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"Әшiрова    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Нұриа Кенжаханқызы           және бюджеттiк жоспарлау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Әлеуметтiк сала шығыстарын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департаментi денсаулық сақтау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халықты әлеуметтiк қорғау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бастығы";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"Көпжасарова               - Қазақстан Республикасы Мәдениет,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Бибiгүл Амангелдiқызы        ақпарат және спорт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Экономика және қаржы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"Қайсенова                 - Қазақстан Республикасы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Гүлжихан Қабдiлқайырқызы     халықты әлеуметтiк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министрлiгiнiң Еңбек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жұмыспен қамту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директорының орынбасары, хатшы";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"Әшiрова    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Нұриа Кенжаханқызы           және бюджеттiк жоспарлау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Әлеуметтiк сала шығыстарын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департаментi директорының орынбасары";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"Көпжасарова               - Қазақстан Республикасы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Бибiгүл Амангелдiқызы        және ақпарат министрлiгi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қаржы департаментiнiң директоры";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тобының құрамынан Әбдiқалықова Гүлшара Наушақызы, Хасенов Аян Долдашұлы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