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e953" w14:textId="325e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Yкiметi веб-сайтының жұмысын жетiлдiру жөнiнде ұсыныстар дайындау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24 сәуірдегі N 104-ө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веб-сайтының жұмысын жетiлдiру жөнiнде ұсыныстар дайындау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Жұмағалиев                 - Қазақстан Республикасы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    және байланыс агенттiгiнiң төрағасы,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жетекшi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Бабақұмаров                - Қазақстан Республикасының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Жалбақұлы              және ақпарат вице-министрi, жетекшiнiң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Есекеев                    - Қазақстан Республикасы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Қуанышбек Бақытбекұлы        және байланыс агенттiгi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орынбасары,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Куянов                     - Қазақстан Республикасының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Леонидович            Министрi Баспасөз қызметiнiң басшысы,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баспасөз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Слободянюк                 - Қазақстан Республикасының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Ануфриевич          Министрi Кеңсесiнiң Бақылау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құжаттамалық қамтамасыз ету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меңгерушiсiнiң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Юсуп                       - Қазақстан Республикасының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Айбек Кеңесұлы               Министрi Кеңсесiнiң Әлеуметтiк-мәдени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даму бөлiмi меңгерушiсiнiң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  - "Қазақпарат" ашық акционерлiк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Жанай Сейiтжанұлы            қоғамының 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Маханбетәжиев              - "Ұлттық ақпараттық технологиялар"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 Әпенұлы                акционерлiк қоғамы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2006 жылғы 3 мамырға дейiнгi мерзiмде Қазақстан Республикасы Премьер-Министрiнiң Кеңсесiне Қазақстан Республикасының Yкiметi веб-сайтының жұмысын жетiлдiру жөнiнде тұжырымдамалық ұсыныстар берсiн.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