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b4e3" w14:textId="632b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2006-2010 жылдарға арналған жазғы каникул кезеңiнде балалар мен жасөспiрiмдердiң демалысын, сауықтырылуын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2006 жылғы 18 мамырдағы N 132-ө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Жазғы каникул кезiнде балалар мен жасөспiрiмдердiң демалысын, сауықтырылуын және жұмыспен қамтылуын ұйымдастыру, олардың шығармашылық дамуы үшiн қажеттi жағдай жасау, сондай-ақ кәмелетке толмағандардың құқық бұзушылығының, қылмыс жасауының, қараусыз және қадағалаусыз қалуының алдын алу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әкiмдерi, Қазақстан Республикасы Бiлiм және ғылым министрлiгi:
</w:t>
      </w:r>
      <w:r>
        <w:br/>
      </w:r>
      <w:r>
        <w:rPr>
          <w:rFonts w:ascii="Times New Roman"/>
          <w:b w:val="false"/>
          <w:i w:val="false"/>
          <w:color w:val="000000"/>
          <w:sz w:val="28"/>
        </w:rPr>
        <w:t>
      1) жергiлiктi деңгейде мектептен тыс ұйымдарда қосымша бiлiм беру бағдарламаларын iске асыруға көзделген қаражат, сондай-ақ демеушiлiк және қайырымдылық көмектер тарту есебiнен жазғы каникул кезiнде балалар мен жасөспiрiмдердiң демалысын, сауықтырылуын және жұмыспен қамтылуын ұйымдастыруды және өткiзудi қамтамасыз етсiн;
</w:t>
      </w:r>
      <w:r>
        <w:br/>
      </w:r>
      <w:r>
        <w:rPr>
          <w:rFonts w:ascii="Times New Roman"/>
          <w:b w:val="false"/>
          <w:i w:val="false"/>
          <w:color w:val="000000"/>
          <w:sz w:val="28"/>
        </w:rPr>
        <w:t>
      2) жазғы кезеңде балалар мен жасөспiрiмдердiң демалысын, сауықтырылуын және жұмыспен қамтылуын ұйымдастыру жөнiндегi, сондай-ақ балалар лагерьлерiнiң пайдалануға дайындығын қабылдау жөнiндегi облыстық, қалалық және аудандық комиссияларды қалыптастырсын;
</w:t>
      </w:r>
      <w:r>
        <w:br/>
      </w:r>
      <w:r>
        <w:rPr>
          <w:rFonts w:ascii="Times New Roman"/>
          <w:b w:val="false"/>
          <w:i w:val="false"/>
          <w:color w:val="000000"/>
          <w:sz w:val="28"/>
        </w:rPr>
        <w:t>
      3) ата-аналар мен балалардың қажеттiлiктерiн, облыстардың, қалалардың және аудандардың экономикалық жағдайларын және ерекшелiктерiн ескере отырып, балалар мен жасөспiрiмдердiң 2006-2010 жылдарға арналған демалыс, сауықтырылу және жұмыспен қамтылу бағдарламаларын әзiрлесiн және бекiтсiн;
</w:t>
      </w:r>
      <w:r>
        <w:br/>
      </w:r>
      <w:r>
        <w:rPr>
          <w:rFonts w:ascii="Times New Roman"/>
          <w:b w:val="false"/>
          <w:i w:val="false"/>
          <w:color w:val="000000"/>
          <w:sz w:val="28"/>
        </w:rPr>
        <w:t>
      4) қаланың шетiндегi барлық лагерьлер мен демалыс аймақтарын есепке алуды жүргiзсiн, оларды Қазақстан Республикасының заңнамасына сәйкес лицензиялауды қамтамасыз етсiн;
</w:t>
      </w:r>
      <w:r>
        <w:br/>
      </w:r>
      <w:r>
        <w:rPr>
          <w:rFonts w:ascii="Times New Roman"/>
          <w:b w:val="false"/>
          <w:i w:val="false"/>
          <w:color w:val="000000"/>
          <w:sz w:val="28"/>
        </w:rPr>
        <w:t>
      5) жалпы бiлiм беретiн мектептердiң, мектептен тыс ұйымдардың жанынан тамақтандыратын және тамақтандырмайтын күндiзгi уақыттағы лагерьлердi, еңбек және демалыс лагерьлерiн, мектеп орманшылығын, көркейту және көгалдандыру жөнiндегi жасақтарды ұйымдастырсын;
</w:t>
      </w:r>
      <w:r>
        <w:br/>
      </w:r>
      <w:r>
        <w:rPr>
          <w:rFonts w:ascii="Times New Roman"/>
          <w:b w:val="false"/>
          <w:i w:val="false"/>
          <w:color w:val="000000"/>
          <w:sz w:val="28"/>
        </w:rPr>
        <w:t>
      6) барлық үлгiдегi лагерьлер желiсiн көбейту және олардың қызметiн жақсарту, оларда балалардың болуы үшiн қажеттi материалдық-техникалық, тұрмыстық жағдай жасау, педагог және басқа да кадрлармен қамтамасыз ету жөнiндегi шараларды қабылдасын;
</w:t>
      </w:r>
      <w:r>
        <w:br/>
      </w:r>
      <w:r>
        <w:rPr>
          <w:rFonts w:ascii="Times New Roman"/>
          <w:b w:val="false"/>
          <w:i w:val="false"/>
          <w:color w:val="000000"/>
          <w:sz w:val="28"/>
        </w:rPr>
        <w:t>
      7) бiрiншi кезектегi тәртiппен жетiм балалардың, ата-анасының қамқорлығынсыз қалған балалардың, мемлекеттiк қолдауға мұқтаж отбасыларынан шыққан, көп балалы, толық емес, аз қамтылған отбасылар балаларының, экологиялық қолайсыз аудандарда тұратын балалардың, мүгедек балалардың және даму мүмкiндiктерi шектеулi балалардың демалысын және сауықтырылуын тегiн ұйымдастыруды қамтамасыз етсiн;
</w:t>
      </w:r>
      <w:r>
        <w:br/>
      </w:r>
      <w:r>
        <w:rPr>
          <w:rFonts w:ascii="Times New Roman"/>
          <w:b w:val="false"/>
          <w:i w:val="false"/>
          <w:color w:val="000000"/>
          <w:sz w:val="28"/>
        </w:rPr>
        <w:t>
      8) еңбек заңнамасына сәйкес каникул кезеңiнде жасөспiрiмдердi жұмыспен қамтуды, олар үшiн жеңiл жұмыс бойынша уақытша жұмыс орындарын ұйымдастыруды қамтамасыз етсiн;
</w:t>
      </w:r>
      <w:r>
        <w:br/>
      </w:r>
      <w:r>
        <w:rPr>
          <w:rFonts w:ascii="Times New Roman"/>
          <w:b w:val="false"/>
          <w:i w:val="false"/>
          <w:color w:val="000000"/>
          <w:sz w:val="28"/>
        </w:rPr>
        <w:t>
      9) балалардың өмiрi мен денсаулығын, олардың судағы қауiпсiздiгiн, сондай-ақ балаларды сауықтыру ұйымдарында өртке қарсы қауiпсiздiктi сақтауды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
</w:t>
      </w:r>
      <w:r>
        <w:br/>
      </w:r>
      <w:r>
        <w:rPr>
          <w:rFonts w:ascii="Times New Roman"/>
          <w:b w:val="false"/>
          <w:i w:val="false"/>
          <w:color w:val="000000"/>
          <w:sz w:val="28"/>
        </w:rPr>
        <w:t>
      1) жазғы кезеңде балалармен және жасөспiрiмдермен жүргiзiлетiн жұмысқа мәдениет ұйымдарының қатысуына жәрдем көрсетсiн;
</w:t>
      </w:r>
      <w:r>
        <w:br/>
      </w:r>
      <w:r>
        <w:rPr>
          <w:rFonts w:ascii="Times New Roman"/>
          <w:b w:val="false"/>
          <w:i w:val="false"/>
          <w:color w:val="000000"/>
          <w:sz w:val="28"/>
        </w:rPr>
        <w:t>
      2) балалар мен жасөспiрiмдердiң жазғы демалысын, сауықтырылуын және жұмыспен қамтылуын дайындау және оларды өткiзу барысын бұқаралық ақпарат құралдарында жария 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министрлiгi:
</w:t>
      </w:r>
      <w:r>
        <w:br/>
      </w:r>
      <w:r>
        <w:rPr>
          <w:rFonts w:ascii="Times New Roman"/>
          <w:b w:val="false"/>
          <w:i w:val="false"/>
          <w:color w:val="000000"/>
          <w:sz w:val="28"/>
        </w:rPr>
        <w:t>
      1) жазғы кезеңде балалармен және жасөспiрiмдермен жүргiзiлетiн жұмысқа спорт ұйымдарының қатысуына жәрдем көрсетсiн;
</w:t>
      </w:r>
      <w:r>
        <w:br/>
      </w:r>
      <w:r>
        <w:rPr>
          <w:rFonts w:ascii="Times New Roman"/>
          <w:b w:val="false"/>
          <w:i w:val="false"/>
          <w:color w:val="000000"/>
          <w:sz w:val="28"/>
        </w:rPr>
        <w:t>
      2) балалар мен жасөспiрiмдер үшiн спорттық-бұқаралық, сауықтыру iс-шараларын өткiзудi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Iшкi iстер министрлiгi:
</w:t>
      </w:r>
      <w:r>
        <w:br/>
      </w:r>
      <w:r>
        <w:rPr>
          <w:rFonts w:ascii="Times New Roman"/>
          <w:b w:val="false"/>
          <w:i w:val="false"/>
          <w:color w:val="000000"/>
          <w:sz w:val="28"/>
        </w:rPr>
        <w:t>
      1) балаларды тасымалдау қауiпсiздiгiн және қаланың шетiндегi балалар лагерьлерi мен демалыс аймақтарында қоғамдық тәртiптiң сақталуын қамтамасыз етсiн;
</w:t>
      </w:r>
      <w:r>
        <w:br/>
      </w:r>
      <w:r>
        <w:rPr>
          <w:rFonts w:ascii="Times New Roman"/>
          <w:b w:val="false"/>
          <w:i w:val="false"/>
          <w:color w:val="000000"/>
          <w:sz w:val="28"/>
        </w:rPr>
        <w:t>
      2) жазғы демалыс кезеңiнде жолдар мен көшелерде балалардың жарақат алуын азайтатын алдын алу шараларын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министрлiгi:
</w:t>
      </w:r>
      <w:r>
        <w:br/>
      </w:r>
      <w:r>
        <w:rPr>
          <w:rFonts w:ascii="Times New Roman"/>
          <w:b w:val="false"/>
          <w:i w:val="false"/>
          <w:color w:val="000000"/>
          <w:sz w:val="28"/>
        </w:rPr>
        <w:t>
      1) балалар лагерьлерiнiң, олар орналасқан жерлердегi санитарлық-эпидемиологиялық жай-күйдi тұрақты бақылауды жүзеге асырсын;
</w:t>
      </w:r>
      <w:r>
        <w:br/>
      </w:r>
      <w:r>
        <w:rPr>
          <w:rFonts w:ascii="Times New Roman"/>
          <w:b w:val="false"/>
          <w:i w:val="false"/>
          <w:color w:val="000000"/>
          <w:sz w:val="28"/>
        </w:rPr>
        <w:t>
      2) балалар мен жасөспiрiмдерге медициналық қызмет көрсетуге және сауықтырылуына денсаулық сақтау ұйымдары қызметiнiң үйлестiрiлуiн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министрлiгi:
</w:t>
      </w:r>
      <w:r>
        <w:br/>
      </w:r>
      <w:r>
        <w:rPr>
          <w:rFonts w:ascii="Times New Roman"/>
          <w:b w:val="false"/>
          <w:i w:val="false"/>
          <w:color w:val="000000"/>
          <w:sz w:val="28"/>
        </w:rPr>
        <w:t>
      1) балалардың демалысын, сауықтырылуын және жұмыспен қамтылуын ұйымдастыру орындарының өртке қарсы жай-күйiне тексерiс жүргiзудi қамтамасыз етсiн;
</w:t>
      </w:r>
      <w:r>
        <w:br/>
      </w:r>
      <w:r>
        <w:rPr>
          <w:rFonts w:ascii="Times New Roman"/>
          <w:b w:val="false"/>
          <w:i w:val="false"/>
          <w:color w:val="000000"/>
          <w:sz w:val="28"/>
        </w:rPr>
        <w:t>
      2) балалар лагерьлерiнiң өрт қауiпсiздiгiн қамтамасыз етуге бағытталған iс-шараларды әзiрлесiн.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Бiлiм және ғылым министрлiгi жыл сайын 5 қазанға қарай Қазақстан Республикасының Үкiметiне 2006-2010 жылдардың жазғы каникул кезеңiнде балалар мен жасөспiрiмдердiң демалысын, сауықтырылуын және жұмыспен қамтылуын ұйымдастыру қорытындысы туралы есептi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орындалуын бақылау Қазақстан Республикасы Бiлiм және ғылым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