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6443" w14:textId="7106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Өзiн-өзi жұмыспен қамтыған халықтың өлшемiн айқындауға бiрыңғай әдiснамалық тәсiлдер бойынша ұсыныстар әзiрлеу үшiн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25 мамырдағы N 139-ө Өкімі. Күші жойылды - ҚР Үкіметінің 2007.05.22. N 407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Өзiн-өзi жұмыспен қамтыған халықтың өлшемiн айқындауға бiрыңғай әдiснамалық тәсiлдер бойынша ұсыныстар әзiрлеу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Қарақұсова     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Гүлжан Жанпейiсқызы           халықты әлеуметтiк қорғау министрi,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Үмбетәлиев     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 Тоқтарұлы                халықты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вице-министрi,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Байсақалов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Әлiм Бегенұлы                 халықты әлеуметтiк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Еңбек және халықты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департаментiнiң халықты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 бастығының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Жолдасбаева                 - Қазақстан Республикасының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Нұрлығайым Шалданқызы         Сенатының депутаты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Әлiмжанов                   - Қазақстан Республикасының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Бекен Өкенұлы                 Мәжiлiсiнiң депутаты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Тортаев                     - Қазақстан Республикасы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Қадырұлы             агенттiгi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Әбденов   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Сақбалдыұлы             халықты әлеуметтiк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Еңбек және халықты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Беспалинов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Тiлеуғазы Айтқазыұлы          бюджеттiк жоспарлау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Өңiрлiк саясат және бюджетаралық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қатынастар департаментi өңiрлiк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Жауханов  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Қамалбекұлы            халықты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министрлiгiнiң Зейнетақымен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әлеуметтiк қамсыздандыру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жинақтаушы зейнетақы жүйесi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Жақсылықова                 - Қазақстан Республикасы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Әсемгүл Сабырханқызы          министрлiгiнiң Заңнама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қылмыстық, қылмыстық-iс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заңнамасы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Қалжанов 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Ахметәлиұлы          бюджеттiк жоспарлау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Әлеуметтiк сала шығыстарын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департаментi халықты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бөлiмiнiң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Қасенов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Төреханұлы           шаруашылығы министрлiгiнiң Ауылдық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аумақтар iстерi комитетi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бағдарламаларды үйлестiру және ауылдық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елдi мекендер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Рамазанов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Тұржiгiтұлы             сауда министрлiгiнiң кәсiпкерлiктi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департаментi бәсекелестiктi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және инвестициялық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Серғазина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Күлбараш Галифанқызы          министрлiгiнiң Талдау және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бюджеттiң атқарылу әдiснамасы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департаментi талдау және бюджеттiң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 бөлiгiнiң атқарылу әдiснамасы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Махметова                   - "Қазақстан Республикасының Заңнама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Сансызбайқызы            институты" жабық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заң жобалау жұмыстары бөлiмiнiң 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ғылыми қызметкерi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Тәукебаева                  - "Қазақстан Республикасының 3аңнама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Шынар Жылқыбайқызы            институты" жабық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қоғамының конституциялық, әкiмшiлiк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өзге де аралас заңнама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салаларындағы нормативтiк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кесiмдердi әзiрлеу жөнiндегi сектор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Абдуллаева                  - Астана қаласы әкiмдiгiнiң "Астана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Гүлнар Елтайқызы              қаласының Жұмыспен қамту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әлеуметтiк бағдарламалар департаментi"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мемлекеттiк мекемесi жұмысқа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орналасуға жәрдемдесу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Берешев                     - "Қазақ еңбектi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Серiкжан Хамитұлы             институты" жауапкершiлiгi шектеулi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серiктестiгiнiң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Мелдеханова                 - "Қазақстан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Мәрзия Қалижарқызы            ғылым министрлiгiнiң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институты" республикалық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қазыналық кәсiпорнының аға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қызметкері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Тәтiбеков                   - "Қазақстан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Латипұлы                ғылым министрлiгiнiң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институты" республикалық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қазыналық кәсiпорны еңбек нарығы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жұмыспен қамту бөлiмiнiң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2006 жылғы 20 қазанға дейiн өзiн-өзi жұмыспен халықтың өлшемiн айқындауға бiрыңғай әдiснамалық тәсiлдер бойынша ұсыныстарды әзірлесін және Қазақстан Республикасы Yкiметiнiң қарауына енгізсiн.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