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51c" w14:textId="bcd1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14 наурыздағы N 55-ө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мамырдағы N 142-ө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"Путраджая қаласының Малайзия жаңа әкiмшiлiк орталығын салу тәжiрибесiн зерделеу жөнiндегi жұмыс тобын құру туралы" Қазақстан Республикасы Премьер-Министрiнiң 2006 жылғы 14 наурыздағы N 55-ө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Оразәлиева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Зәбира Жандарқызы                  министрлiгi Заң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Боқаев                           - "Астана қаласының Сәулет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Тұрсынхан Айтқазыұлы               қала құрылысы департаментi"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Әлiмбаев  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Алтынбайұлы                  iстер министрлiгiнiң Азия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Африка департаментi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     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Мұратұлы                    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министрлiгi Өңiрлiк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бюджетаралық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департаментiнiң өңiрлiк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 тұрмыс деңгейiн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бөлiмiнiң бас маманы, хатшы;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"Ким                            - 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Владимировна                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министрлiгi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инвестицияларды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басқармасының бастығы, хатшы"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жолдағы ", хатшы"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Шоқан Өмiрзақұлы Матайбеков, Анар Нұрдыбайқызы Қалиева, Ерлан Кеңесұлы Баударбек-Қожатаев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