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7b24" w14:textId="a357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Сингапур Республикасының сыртқы iстер министрi Джордж Еоның Қазақстан Республикасына сапарын дайындау және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30 мамырдағы N 144-ө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2006 жылғы 31 мамыр - 3 маусымда Астана және Алматы қалаларында Сингапур Республикасының сыртқы iстер министрi Джордж Еоның Қазақстан Республикасына сапарын (бұдан әрi - сапар) дайындау және өткiзу жөнiндегi протоколдық-ұйымдастыру iс-шараларын қамтамасыз ету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Сыртқы iстер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қосымшаға сәйкес сапарды дайындау және өткiзу жөнiндегi протоколдық-ұйымдастыру iс-шараларын қамтамасыз етсiн;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делегация мүшелерiнiң қонақ үйде тұруына 2006 жылға арналған республикалық бюджетте 006 "Өкiлдiк шығындар" бағдарламасы бойынша көзделген қаражат есебiнен 1400000 (бiр миллион төрт жүз мың) теңге сомасында ақшалай қаражат бөлсiн.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Iшкi iстер министрлiгi, Қазақстан Республикасы Президентiнiң Күзет қызметi, Қазақстан Республикасы Ұлттық қауiпсiздiк комитеті делегация мүшелерiнiң әуежайлардағы, тұратын және болатын орындарындағы қауiпсiздiгiн, жүретiн бағыттары бойынша бiрге жүрудi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министрлiгi сапардың бұқаралық ақпарат құралдарында жария етiлуiн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Астана және Алматы қалаларының әкiмдерi делегацияны әуежайлардың жоғары лауазымды тұлғаларға арналған залдарында қарсы алу және шығарып салу, Астана және Алматы қалаларының әуежайларын безендiру, мәдени бағдарлама ұйымдастыру жөнiндегi ұйымдастыру iс-шараларының орындалуын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өкiмнiң іске асырылуын бақылау Қазақстан Республикасы Сыртқы істер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Премьер-Министрiнiң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2006 жылғы 30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144-ө өкiмiне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қосымша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Сингапур Республикасының сыртқы iстер министрi Джордж Ео бастаған делегацияның мyшелерiне қызмет көрсету жөнiндегi ұйымдастыру шаралары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Сингапур Республикасы делегациясының мүшелерiн Астана мен Алматы қалаларындағы "Риксос-Президент" және "Риджент-Анкара" қонақ үйлерiне 1+5 форматы бойынша орналастыру, тамақтандыру және оларға көлiктiк қызмет көрсету.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Президентi Күзет қызметiнiң қызметкерлерiн Астана мен Алматы қалаларында "Риксос-Президент" және "Риджент-Анкара" қонақ үйлерiне орналастыру.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Баспа өнiмдерiн (бейдждер, автокөлiктерге арнайы рұқсатнамалар, куверткалар, қабылдауға шақырулар) дайындау.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Сингапур Республикасы делегациясының басшысы мен мүшелерi үшiн сыйлық және кәдесыйлар сатып алу.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Сингапур Республикасының делегациясын Астана және Алматы қалаларының әуежайларында қарсы алу және шығарып салу кезiнде шай дастарханын ұйымдастыру.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сыртқы iстер министрiнiң атынан Сингапур Республикасы делегациясының мүшелерiне Астана қаласында қабылдау ұйымдастыру.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Сингапур Республикасы делегациясының мүшелерiне және бiрге жүретiн адамдарға болатын орындарында медициналық қызмет көрсету.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