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cd06" w14:textId="b14c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"Транспорт Тауэр" ғимаратындағы төтенше жағдайдың салдарын жою жөнiндегi ведомствоаралық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30 мамырдағы N 145-ө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2006 жылғы 30 мамырда Астана қаласында "Транспорт Тауэр" ғимаратында болған өрттiң себептерiн тексеру үшiн мынадай құрамда ведомствоаралық комиссия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Құлмаханов  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Шалбай Құлмаханұлы              жағдайлар министрi,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   жағдайлар вице-министрi,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  -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Әбiлғазы Қалиакпарұлы           коммуникация вице-министрi,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мүшелерi: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Есiлов                        - Астана қаласы әкiмiнiң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Сансызбай Сейiтжанұлы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    - Қазақстан Республикасының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Жатқанбайұлы               iстер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Божко       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   қауiпсiздiк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Қайсар Оспанұлы                 және сауда министрлiгi Құрылыс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тұрғын үй-коммуналдық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iстерi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Өтепов  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                 министрлiгi Мемлекеттiк мүлiк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жекешелендiру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Аппарбеков                    - Қазақстан Республикасы Төтенше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Сейiтұлы                  жағдайлар министрлiгiнiң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жағдайлар саласындағы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бақылау және қадағалау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Амандосов 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Iзмайылбек Асылқанұлы           жағдайлар министрлiгi "Өрт сөндiру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авариялық-құтқару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қызметi" мемлекеттiк мекемесiнiң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Құтпанов  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Берiк Сатынбайұлы               жағдайлар министрлiгi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бойынша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саласындағы мемлекеттiк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қадағалау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Черняев                       - Қазақстан Республикасы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Андреевич               жағдайлар министрлiгiнiң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қаласы бойынша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саласындағы мемлекеттiк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және қадағалау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Зернов                        - "Астана-лифт" ЖШС-ның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Николаевич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Ведомствоаралық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жылғы 30 мамырдан бастап жұмысқа кiрiссiн және 2006 жылғы 8 маусымға Қазақстан Республикасының Үкiметiне құрылыс салу-қалпына келтiру жүмыстарының көлемi және бағдарламасы жөнiнде тиiстi ұсыныстар берсiн;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ай мерзiмде Қазақстан Республикасының Үкiметiне өрттi тексеру нәтижелерiн баяндасын.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 министрлiгi Комиссияның жұмыс органы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өкiмнің орындалуын бақылау Қазақстан Республикасы Төтенше жағдайлар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өкім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