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c58b" w14:textId="628c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Армения Республикасының Сыртқы iстер министрi В. Осканянның Қазақстан Республикасына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31 мамырдағы N 147-ө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31 мамыр - 3 маусымда Астана және Алматы қалаларында өтетiн Армения Республикасының Сыртқы iстер министрi Вардан Осканянның Қазақстан Республикасына сапарын (бұдан әрi - сапар) дайындау және өткiзу жөнiндегi протоколдық-ұйымдастыру iс-шараларын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iстер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дайындау және өткiзу жөнiндегi протоколдық-ұйымдастыру iс-шараларын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делегация мүшелерiнiң қонақ үйде тұруына 2006 жылға арналған республикалық бюджетте 006 "Өкiлдiк шығындар" бағдарламасы бойынша көзделген қаражат есебiнен ақшалай қаражат бөлсiн.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Күзет қызметi, Қазақстан Республикасы Ұлттық қауiпсiздiк комитетi, Қазақстан Республикасы Iшкi iстер министрлiгi делегация мүшелерiнің әуежайлардағы, тұратын және болатын орындарындағы қауiпсiздiгiн, сондай-ақ жүретiн бағыттары бойынша бiрге жүрудi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министрлiгi сапардың бұқаралық ақпарат құралдарында жария етiлуiн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және Алматы қалаларының әкiмдерi делегацияны әуежайлардың жоғары лауазымды тұлғаларға арналған залдарында қарсы алу және шығарып салу, мәдени бағдарлама ұйымдастыру жөнiндегi ұйымдастыру iс-шараларының орындалуын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өкiмнiң іске асырылуын бақылау Қазақстан Республикасы Сыртқы iстер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147-ө өкiмiне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Армения Республикасының Сыртқы iстер министрi В.Осканян бастаған делегацияның мүшелерiне қызмет көрсету жөнiндегi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Армения Республикасы делегациясының мүшелерiн Астана және Алматы қалаларындағы "Риксос-Президент" және "Риджент-Анкара" қонақ үйлерiне 1+5 форматы бойынша орналастыру және оларға көлiктiк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Күзет қызметi қызметкерiн Астана және Алматы қалаларында "Риксос-Президент" және "Риджент-Анкара" қонақ үйлерiне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өнiмдерiн (бейдждер, автомобильдерге арналған рұқсатнамалар, куверткалар, ресми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Армения Республикасы делегациясының басшысы мен мүшелерi үшiн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Армения Республикасының делегациясын Астана және Алматы қалаларының әуежайларында қарсы алу және шығарып салу кезiнде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Сыртқы iстер министрiнiң атынан Армения Республикасы делегациясының мүшелерi үшiн Астана қаласында ресми қабылдау ұйымдастыру.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