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71c9" w14:textId="8597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Пайдаланылып отырған объектілердің өрт қауіпсіздігі шараларын сақтауын тексеру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5 маусымдағы N 151-ө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бойынша көп қабатты объектiлерде өрт қауiпсiздiгiн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министрлiгi, облыстардың, Астана және Алматы қалаларының әкiмдерi бiр ай мерзiм iшiнде барлық пайдаланылып отырған көп қабатты үйлер мен ғимараттардың өрт қауiпсiздiгiне тексерудi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жүргiзiлген тексерудiң нәтижелерiн Қазақстан Республикасының Yкiметiне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өкiмнiң орындалуын бақылау Қазақстан Республикасы  Төтенше жағдайлар министрлiгiне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