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8d72" w14:textId="e748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Е.Т.Сағалбаевқа тәртiптiк жаза қолдану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6 маусымдағы N 152-ө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қылмыстық-атқарушылық саясатты жетiлдiрудiң 2007-2015 жылдарға арналған тұжырымдамасының жобасын әзiрлеу кезiнде атқарушылық тәртiптi бұзуда көрiнген жүктелген мiндеттердi тиесiлi орындамағаны үшiн Қазақстан Республикасы Әдiлет министрлiгi Қылмыстық-атқарушылық жүйесi комитетiнiң төрағасы Ерғалы Төлендiұлы Сағалбаевқа сөгiс жариялансын.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