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27a8" w14:textId="13d2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17 ақпандағы N 28-ө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8 маусымдағы N 154-ө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атом энергетикасын дамыту жөнiндегi жұмыс тобын құру туралы" Қазақстан Республикасы Премьер-Министрiнiң 2006 жылғы 17 ақпандағы N 28-ө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 - Қазақстан Республикасының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Әбдiлдәұлы          қорғау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бюджеттiк жоспарлау вице-министрi;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Келiмбетов Қайрат Нематұлы, Мұхамеджанов Камалтин Ескендiрұлы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