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e05fd" w14:textId="42e05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кейбiр заңнамалық актiлерiне аудиторлық қызмет мәселелерi бойынша өзгерiстер мен толықтырулар енгiзу туралы" Қазақстан Республикасының Заңын iске асыру жөнiндегi шаралар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2006 жылғы 8 маусымдағы N 156-ө Өкімі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берiлiп отырған "Қазақстан Республикасының кейбiр заңнамалық актiлерiне аудиторлық қызмет мәселелерi бойынша өзгерiстер мен толықтырулар енгiзу туралы" Қазақстан Республикасының 2006 жылғы 5 мамырдағы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 </w:t>
      </w:r>
      <w:r>
        <w:rPr>
          <w:rFonts w:ascii="Times New Roman"/>
          <w:b w:val="false"/>
          <w:i w:val="false"/>
          <w:color w:val="000000"/>
          <w:sz w:val="28"/>
        </w:rPr>
        <w:t>
 iске асыру мақсатында қабылдануы қажет нормативтiк құқықтық кесiмдердiң тiзбесi (бұдан әрi - тiзбе) бекiтiлсiн.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министрлiгi тiзбеге сәйкес тиiстi ведомстволық нормативтiк құқықтық кесiмдердi қабылдасын және Қазақстан Республикасының Үкiметiн қабылданған шаралар туралы хабардар етсiн.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Премьер-Министрiнiң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2006 жылғы 8 маусымдағы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156-ө өкiмiмен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бекiтiлген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"Қазақстан Республикасының кейбiр заңнамалық актiлерiне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аудиторлық қызмет мәселелерi бойынша өзгерiстер мен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толықтырулар енгiзу туралы" Қазақстан Республикасының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2006 жылғы 5 мамырдағы Заңын iске асыру мақсатында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қабылдануы қажет нормативтiк құқықтық кесiмдердiң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тiзбесi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5533"/>
        <w:gridCol w:w="2153"/>
        <w:gridCol w:w="2553"/>
        <w:gridCol w:w="2213"/>
      </w:tblGrid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Р/с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N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Нормативтік құқықтық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кесімнің атауы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Кесімнің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нысаны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Орындауға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жауапты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мемлекет-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тік орган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Орындау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мерзімі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аудит жүргізу жө-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ніндегі аудиторлық ұйымдар-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 қойылатын біліктілік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талаптарын бекіту туралы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Уәкілетті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бұйрығы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Қаржымині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ҚҚА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 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шілде
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 аудиторлық ұйымдарды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аккредиттеу ережесін бекіту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туралы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Уәкілетті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бұйрығы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Қаржымині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 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шілде
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Аудиторлық қызметті лицен-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зиялау ережесін бекіту туралы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Уәкілетті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бұйрығы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Қаржымині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 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шілде
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Аудиторлыққа кандидаттарды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аттестаттауды жүргізу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ережесін бекіту туралы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Уәкілетті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бұйрығы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Қаржымині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 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шілде
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Аудиторлыққа кандидаттарды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аттестаттау жөніндегі бі-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ліктілік комиссиясының қыз-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метін қалыптастыру және жү-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зеге асыру ережесін бекіту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туралы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Уәкілетті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бұйрығы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Қаржымині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 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шілде
</w:t>
            </w:r>
          </w:p>
        </w:tc>
      </w:tr>
      <w:tr>
        <w:trPr>
          <w:trHeight w:val="48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 аудиторлық ұйымдарды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тексеруді жүзеге асыру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ережесін бекіту туралы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Уәкілетті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бұйрығы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Қаржымині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 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шілде
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 аудиторлық ұйымдар-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 есептілікті беру тізбе-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сін, нысандары мен мерзім-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ділігін бекіту туралы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Уәкілетті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бұйрығы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Қаржымині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 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шілде
</w:t>
            </w:r>
          </w:p>
        </w:tc>
      </w:tr>
      <w:tr>
        <w:trPr>
          <w:trHeight w:val="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Аудиторлардың біліктілігін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арттыру және курстан өткені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туралы сертификаттар беру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ережесін бекіту туралы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Уәкілетті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бұйрығы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Қаржымині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 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шілде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Ескертпе: аббревиатуралардың толық жазылуы: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Қаржымині - Қазақстан Республикасы Қаржы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ҚҚА - Қазақстан Республикасы Қаржы нарығы мен қаржы ұйымдарын реттеу және қадағалау агенттігі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