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4870" w14:textId="a274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2005 жылғы 18 шiлдедегi N 199-ө өкiмiне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22 маусымдағы N 171-ө Өкімі. Күші жойылды - ҚР Премьер-Министрінің 2007.05.23. N 135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бюджет есебiнен ұсталатын Қазақстан Республикасы органдарының қызметкерлерiне еңбекақы төлеу жүйесiн жетiлдiру жөнiндегi ұсыныстарды әзiрлеу үшiн жұмыс тобын кұру туралы" Қазақстан Республикасы Премьер-Министрiнiң 2005 жылғы 18 шiлдедегi N 199-ө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   және бюджеттiк жоспарлау вице-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Әбдiрахымов                 - Қазақстан Республикасы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Ғабидолла Рахметоллаұлы       қызмет iстерi агенттiгi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бiрiншi орынбасары, жетекшiнiң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Рахымбекова  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Алина Болатқызы               және бюджеттiк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министрлiгiнiң Бюджеттiк процесс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әдiснамасы және функционалдық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департаментi мемлекеттiк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қызметiн қаржымен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Пепенин  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Сергеевич            Министрiнiң Кеңсесi Кадр жұмысы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бөлiмiнiң меңгерушiсi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Антропов                    - Қазақстан Республикасының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 Константинович           Министрi Кеңсесiнiң Жиынтық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бөлiмi меңгерушiсiнiң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Тұмабекова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Кәмилаш Әбдiкәрiмқызы         Министрiнiң Кеңсесi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бөлiмiнiң бас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Күзембаев                   - Қазақстан Республикасы Жоғарғы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Тiлеуғали Отарұлы             жанындағы Сот әкiмшiлiгi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бiрiншi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Нұрғалиева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Кеңесбайқызы           министрлiгiнiң Қаржыны iшкi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әкiмшiлендiру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Қайсенова                   - Қазақстан Республикасы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Гүлжихан Қабдiлқайырқызы      халықты әлеуметтiк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министрлiгiнiң Еңбек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жұмыспен қамту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Нұрмаханбетова              - Қазақстан Республикасы Әдiлет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Нағима Жақсыбекқызы           министрлiгiнiң Қаржы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Шәженова                    - "Маркетингтiк-талдамалық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Әлия Мэлсқызы                 орталығы"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Мемлекеттiк саясатты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департаментiнiң консультанты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Асанғазиев                  - "Мемлекеттiк қызметтердi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Рахымжан Мувашарханұлы        стандарттарын әзiрлеуге жәрдемдесу"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Еуропалық комиссиясы жобасының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консультанты.".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