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a663" w14:textId="8d1a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"Мүлiктi жария етуге байланысты рақымшылық жасау туралы"
Қазақстан Республикасының Заңын iске асыру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13 шілдедегі N 200-ө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"Мүлiктi жария етуге байланысты рақымшылық жасау туралы"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iске асыру мақсатында қабылдануы қажет нормативтiк құқықтық кесiмдердiң тiзбесi (бұдан әрi - тiзбе)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атқарушы органдар тiзбеге сәйкес нормативтiк құқықтық кесiмдердiң жобаларын әзiрлесiн және белгiленген тәртiппен Қазақстан Республикасының Үкiметiне бекiтуге енгiзсiн.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Жергiлiктi атқарушы органдар, Қазақстан Республикасы Қаржы министрлiгiнiң Салық комитетi, сондай-ақ өзге де мүдделi мемлекеттiк органдар мен ұйымдар "Мүлікті жария етуге байланысты рақымшылық жасау туралы" Қазақстан Республикасының Заңында белгiленген мерзiмде мүлiктi жария етудiң жүргiзiлуін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Премьер-Министрiнiң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2006 жылғы 13 шiлдедегi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N 200-ө өкiмiмен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бекiтiлген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"Мүлiктi жария етуге байланысты рақымшылық жасау туралы"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Қазақстан Республикасының Заңын iске асыру мақсатында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қабылдануы қажет нормативтiк құқықтық кесiмдердiң тiзбесi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013"/>
        <w:gridCol w:w="3033"/>
        <w:gridCol w:w="2353"/>
        <w:gridCol w:w="1933"/>
      </w:tblGrid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P/c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Нормативтiк құқықтық кесiмнiң атауы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нысаны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Орындалуына жауапты мемлекеттік органдар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2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3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4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Құқықтары Қазақстан Республикасының заңнамасына сәйкес ресiмделмеген Қазақстан  Республикасының аумағындағы жылжымайтын мүлiктiң жария етiлуiн жүргiзу ережесiн бекiту туралы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Үкiметiнiң қаулысы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Әдiлетминi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 ИСМ Қаржыминi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ЖРА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шілде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Құқықтары Қазақстан Республикасының заңнамасына сәйкес ресiмделмеген Қазақстан Республикасының аумағындағы жылжымайтын мүлiктiң жария етiлуiн жүргiзу жөнiндегi комиссия туралы үлгi ереженi бекiту туралы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Үкiметiнiң қаулысы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Әдiлетминi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 ИСМ Қаржыминi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ЖРА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шілде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"Мүлiктi жария етуге байланысты рақымшылық жасау туралы" Қазақстан Республикасының Заңына сәйкес жария етiлген жылжымайтын мүлiк объектiлерiн пайдалануға қабылдауды ұйымдастыру және жүргiзу ережесiн бекiту туралы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Үкiметiнiң қаулысы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 (жинақтау)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ЖРА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шілде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"Мүлiктi жария етуге байланысты рақымшылық жасау туралы" Қазақстан Республикасының Заңына сәйкес жария етiлген жер учаскелерiне құқықтарды ресiмдеу ережесiн бекiту туралы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Үкiметiнiң қаулысы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ЖРА (жинақтау)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шілде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Бiрыңғай бюджеттiк сыныптамасын бекiту туралы" Қазақстан Республикасы Үкiметiнiң 2004 жылғы 24 желтоқсандағы N 1362 қаулысына толықтырулар енгiзу туралы 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Үкiметiнiң қаулысы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шілде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органдарында мүлiктiң жария етiлуiн жүргiзу жөнiндегi нұсқаулықты бекiту туралы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Қаржы министрінің бұйрығы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шілде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Ескертпе: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аббревиатуралардың толық жазылуы: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Қаржыминi - Қазақстан Республикасы Қаржы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Әдiлетминi - Қазақстан Республикасы Әдiлет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ИСМ - Қазақстан Республикасы Индустрия және сауда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ЭБЖМ - Қазақстан Республикасы Экономика және бюджеттiк жоспарлау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ЖРА - Қазақстан Республикасы Жер ресурстарын басқару агенттiгi.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